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5C9F" w14:textId="77777777" w:rsidR="004F4DA8" w:rsidRPr="004F4DA8" w:rsidRDefault="004F4DA8" w:rsidP="00017BED">
      <w:pPr>
        <w:pStyle w:val="Heading1"/>
        <w:rPr>
          <w:lang w:eastAsia="en-AU"/>
        </w:rPr>
      </w:pPr>
      <w:r w:rsidRPr="004F4DA8">
        <w:rPr>
          <w:lang w:eastAsia="en-AU"/>
        </w:rPr>
        <w:t>When to use this form</w:t>
      </w:r>
    </w:p>
    <w:p w14:paraId="40CEF077" w14:textId="77777777" w:rsidR="004F4DA8" w:rsidRPr="004F4DA8" w:rsidRDefault="004F4DA8" w:rsidP="004F4DA8">
      <w:pPr>
        <w:shd w:val="clear" w:color="auto" w:fill="FFFFFF"/>
        <w:spacing w:before="240"/>
        <w:jc w:val="both"/>
        <w:rPr>
          <w:szCs w:val="22"/>
          <w:lang w:eastAsia="en-AU"/>
        </w:rPr>
      </w:pPr>
      <w:r w:rsidRPr="004F4DA8">
        <w:rPr>
          <w:szCs w:val="22"/>
          <w:lang w:eastAsia="en-AU"/>
        </w:rPr>
        <w:t>This form is for anyone who believes a council elected member has breached the Local Government Code of Conduct. Any person can report an alleged breach of the Local Government Code of Conduct. It can be used by members of the public, council staff or other councillors.</w:t>
      </w:r>
    </w:p>
    <w:p w14:paraId="5DEBE19E" w14:textId="77777777" w:rsidR="004F4DA8" w:rsidRPr="004F4DA8" w:rsidRDefault="004F4DA8" w:rsidP="004F4DA8">
      <w:pPr>
        <w:shd w:val="clear" w:color="auto" w:fill="FFFFFF"/>
        <w:spacing w:before="240"/>
        <w:jc w:val="both"/>
        <w:rPr>
          <w:szCs w:val="22"/>
          <w:lang w:eastAsia="en-AU"/>
        </w:rPr>
      </w:pPr>
      <w:r w:rsidRPr="004F4DA8">
        <w:rPr>
          <w:szCs w:val="22"/>
          <w:lang w:eastAsia="en-AU"/>
        </w:rPr>
        <w:t xml:space="preserve">Complaints of breach of the Code of Conduct are made under Part 7.4 of the </w:t>
      </w:r>
      <w:r w:rsidRPr="004F4DA8">
        <w:rPr>
          <w:i/>
          <w:iCs/>
          <w:szCs w:val="22"/>
          <w:lang w:eastAsia="en-AU"/>
        </w:rPr>
        <w:t>Local Government Act 2019</w:t>
      </w:r>
      <w:r w:rsidRPr="004F4DA8">
        <w:rPr>
          <w:szCs w:val="22"/>
          <w:lang w:eastAsia="en-AU"/>
        </w:rPr>
        <w:t xml:space="preserve"> (the Act).</w:t>
      </w:r>
    </w:p>
    <w:p w14:paraId="3D3B42D0" w14:textId="03DB98B0" w:rsidR="004F4DA8" w:rsidRPr="004F4DA8" w:rsidRDefault="004F4DA8" w:rsidP="00017BED">
      <w:pPr>
        <w:pStyle w:val="Heading1"/>
        <w:rPr>
          <w:b/>
          <w:lang w:eastAsia="en-AU"/>
        </w:rPr>
      </w:pPr>
      <w:r w:rsidRPr="004F4DA8">
        <w:rPr>
          <w:lang w:eastAsia="en-AU"/>
        </w:rPr>
        <w:t>Before you start</w:t>
      </w:r>
    </w:p>
    <w:p w14:paraId="257F0C4B" w14:textId="77777777" w:rsidR="004F4DA8" w:rsidRPr="004F4DA8" w:rsidRDefault="004F4DA8" w:rsidP="004F4DA8">
      <w:pPr>
        <w:numPr>
          <w:ilvl w:val="0"/>
          <w:numId w:val="14"/>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2"/>
          <w:lang w:eastAsia="en-AU"/>
        </w:rPr>
      </w:pPr>
      <w:r w:rsidRPr="004F4DA8">
        <w:rPr>
          <w:rFonts w:cs="Arial"/>
          <w:szCs w:val="22"/>
          <w:lang w:eastAsia="en-AU"/>
        </w:rPr>
        <w:t>Your complaint must be made within 3 months of the alleged breach of the Code of Conduct.</w:t>
      </w:r>
    </w:p>
    <w:p w14:paraId="16074DD9" w14:textId="77777777" w:rsidR="004F4DA8" w:rsidRPr="004F4DA8" w:rsidRDefault="004F4DA8" w:rsidP="004F4DA8">
      <w:pPr>
        <w:numPr>
          <w:ilvl w:val="0"/>
          <w:numId w:val="14"/>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2"/>
          <w:lang w:eastAsia="en-AU"/>
        </w:rPr>
      </w:pPr>
      <w:r w:rsidRPr="004F4DA8">
        <w:rPr>
          <w:rFonts w:cs="Arial"/>
          <w:szCs w:val="22"/>
          <w:lang w:eastAsia="en-AU"/>
        </w:rPr>
        <w:t xml:space="preserve">Your complaint must be in this approved form and include a statutory declaration by you. </w:t>
      </w:r>
    </w:p>
    <w:p w14:paraId="314244F1" w14:textId="77777777" w:rsidR="004F4DA8" w:rsidRPr="004F4DA8" w:rsidRDefault="004F4DA8" w:rsidP="004F4DA8">
      <w:pPr>
        <w:shd w:val="clear" w:color="auto" w:fill="FFFFFF"/>
        <w:spacing w:before="240" w:line="276" w:lineRule="auto"/>
        <w:ind w:left="720"/>
        <w:contextualSpacing/>
        <w:jc w:val="both"/>
        <w:rPr>
          <w:rFonts w:cs="Arial"/>
          <w:szCs w:val="22"/>
          <w:lang w:eastAsia="en-AU"/>
        </w:rPr>
      </w:pPr>
      <w:r w:rsidRPr="004F4DA8">
        <w:rPr>
          <w:rFonts w:cs="Arial"/>
          <w:szCs w:val="22"/>
          <w:lang w:eastAsia="en-AU"/>
        </w:rPr>
        <w:t>Note: A</w:t>
      </w:r>
      <w:r w:rsidRPr="004F4DA8">
        <w:rPr>
          <w:rFonts w:cs="Arial"/>
          <w:bCs/>
          <w:i/>
          <w:szCs w:val="22"/>
          <w:lang w:val="en-US" w:eastAsia="en-AU"/>
        </w:rPr>
        <w:t xml:space="preserve"> statutory declaration is a written statement of fact that you promise to tell the truth.</w:t>
      </w:r>
    </w:p>
    <w:p w14:paraId="565B937D" w14:textId="77777777" w:rsidR="004F4DA8" w:rsidRPr="004F4DA8" w:rsidRDefault="004F4DA8" w:rsidP="004F4DA8">
      <w:pPr>
        <w:numPr>
          <w:ilvl w:val="0"/>
          <w:numId w:val="14"/>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2"/>
          <w:lang w:eastAsia="en-AU"/>
        </w:rPr>
      </w:pPr>
      <w:r w:rsidRPr="004F4DA8">
        <w:rPr>
          <w:rFonts w:cs="Arial"/>
          <w:szCs w:val="22"/>
          <w:lang w:eastAsia="en-AU"/>
        </w:rPr>
        <w:t>It is recommended you read the Code of Conduct so you can identify which clauses may have been breached and refer to them in the complaint (see Appendix A - Code of Conduct).</w:t>
      </w:r>
    </w:p>
    <w:p w14:paraId="1235F642" w14:textId="77777777" w:rsidR="004F4DA8" w:rsidRPr="004F4DA8" w:rsidRDefault="004F4DA8" w:rsidP="004F4DA8">
      <w:pPr>
        <w:numPr>
          <w:ilvl w:val="0"/>
          <w:numId w:val="14"/>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2"/>
          <w:lang w:eastAsia="en-AU"/>
        </w:rPr>
      </w:pPr>
      <w:r w:rsidRPr="004F4DA8">
        <w:rPr>
          <w:rFonts w:cs="Arial"/>
          <w:szCs w:val="22"/>
          <w:lang w:eastAsia="en-AU"/>
        </w:rPr>
        <w:t>In addition to the complaint, it is recommended that you provide specific facts and supporting evidence (e.g., meeting records, correspondence or witness statements).</w:t>
      </w:r>
    </w:p>
    <w:p w14:paraId="3B34FF45" w14:textId="77777777" w:rsidR="004F4DA8" w:rsidRPr="004F4DA8" w:rsidRDefault="004F4DA8" w:rsidP="004F4DA8">
      <w:pPr>
        <w:numPr>
          <w:ilvl w:val="0"/>
          <w:numId w:val="14"/>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2"/>
          <w:lang w:eastAsia="en-AU"/>
        </w:rPr>
      </w:pPr>
      <w:r w:rsidRPr="004F4DA8">
        <w:rPr>
          <w:rFonts w:cs="Arial"/>
          <w:szCs w:val="22"/>
          <w:lang w:eastAsia="en-AU"/>
        </w:rPr>
        <w:t xml:space="preserve">If possible, consider informal resolution first, such as raising the matter with the council Chief Executive Officer (CEO) or through mediation. </w:t>
      </w:r>
    </w:p>
    <w:p w14:paraId="7B31C3DE" w14:textId="77777777" w:rsidR="004F4DA8" w:rsidRPr="004F4DA8" w:rsidRDefault="004F4DA8" w:rsidP="004F4DA8">
      <w:pPr>
        <w:shd w:val="clear" w:color="auto" w:fill="FFFFFF"/>
        <w:spacing w:before="240" w:line="276" w:lineRule="auto"/>
        <w:ind w:left="720"/>
        <w:contextualSpacing/>
        <w:jc w:val="both"/>
        <w:rPr>
          <w:rFonts w:cs="Arial"/>
          <w:szCs w:val="22"/>
          <w:lang w:eastAsia="en-AU"/>
        </w:rPr>
      </w:pPr>
      <w:r w:rsidRPr="004F4DA8">
        <w:rPr>
          <w:rFonts w:cs="Arial"/>
          <w:i/>
          <w:iCs/>
          <w:szCs w:val="22"/>
          <w:lang w:eastAsia="en-AU"/>
        </w:rPr>
        <w:t xml:space="preserve">Note: Informal resolution is not compulsory. You may still decide to proceed with this complaint at any time. </w:t>
      </w:r>
    </w:p>
    <w:p w14:paraId="3F3418A1" w14:textId="16D0DE5E" w:rsidR="004F4DA8" w:rsidRPr="004F4DA8" w:rsidRDefault="004F4DA8" w:rsidP="00017BED">
      <w:pPr>
        <w:pStyle w:val="Heading1"/>
        <w:rPr>
          <w:lang w:eastAsia="en-AU"/>
        </w:rPr>
      </w:pPr>
      <w:r w:rsidRPr="004F4DA8">
        <w:rPr>
          <w:lang w:eastAsia="en-AU"/>
        </w:rPr>
        <w:t xml:space="preserve">Completing and </w:t>
      </w:r>
      <w:r w:rsidR="00017BED">
        <w:rPr>
          <w:lang w:eastAsia="en-AU"/>
        </w:rPr>
        <w:t>l</w:t>
      </w:r>
      <w:r w:rsidRPr="004F4DA8">
        <w:rPr>
          <w:lang w:eastAsia="en-AU"/>
        </w:rPr>
        <w:t xml:space="preserve">odging the </w:t>
      </w:r>
      <w:r w:rsidR="00017BED">
        <w:rPr>
          <w:lang w:eastAsia="en-AU"/>
        </w:rPr>
        <w:t>f</w:t>
      </w:r>
      <w:r w:rsidRPr="004F4DA8">
        <w:rPr>
          <w:lang w:eastAsia="en-AU"/>
        </w:rPr>
        <w:t>orm</w:t>
      </w:r>
    </w:p>
    <w:p w14:paraId="4CA1B16D" w14:textId="77777777" w:rsidR="004F4DA8" w:rsidRPr="004F4DA8" w:rsidRDefault="004F4DA8" w:rsidP="004F4DA8">
      <w:pPr>
        <w:numPr>
          <w:ilvl w:val="0"/>
          <w:numId w:val="15"/>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4"/>
          <w:lang w:eastAsia="en-AU"/>
        </w:rPr>
      </w:pPr>
      <w:r w:rsidRPr="004F4DA8">
        <w:rPr>
          <w:rFonts w:cs="Arial"/>
          <w:szCs w:val="24"/>
          <w:lang w:eastAsia="en-AU"/>
        </w:rPr>
        <w:t xml:space="preserve">Under section 120 (1) of the Act, complaints of breach of the Code of Conduct by an elected member are to be submitted to the CEO of the relevant council. </w:t>
      </w:r>
    </w:p>
    <w:p w14:paraId="722093BD" w14:textId="77777777" w:rsidR="004F4DA8" w:rsidRPr="004F4DA8" w:rsidRDefault="004F4DA8" w:rsidP="004F4DA8">
      <w:pPr>
        <w:shd w:val="clear" w:color="auto" w:fill="FFFFFF"/>
        <w:spacing w:before="240" w:line="276" w:lineRule="auto"/>
        <w:ind w:left="720"/>
        <w:contextualSpacing/>
        <w:jc w:val="both"/>
        <w:rPr>
          <w:rFonts w:cs="Arial"/>
          <w:i/>
          <w:iCs/>
          <w:szCs w:val="24"/>
          <w:lang w:eastAsia="en-AU"/>
        </w:rPr>
      </w:pPr>
      <w:r w:rsidRPr="004F4DA8">
        <w:rPr>
          <w:rFonts w:cs="Arial"/>
          <w:i/>
          <w:iCs/>
          <w:szCs w:val="24"/>
          <w:lang w:eastAsia="en-AU"/>
        </w:rPr>
        <w:t>Note: Check your council’s website for the contact details.</w:t>
      </w:r>
    </w:p>
    <w:p w14:paraId="66D09E23" w14:textId="77777777" w:rsidR="004F4DA8" w:rsidRPr="004F4DA8" w:rsidRDefault="004F4DA8" w:rsidP="004F4DA8">
      <w:pPr>
        <w:numPr>
          <w:ilvl w:val="0"/>
          <w:numId w:val="15"/>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4"/>
          <w:lang w:eastAsia="en-AU"/>
        </w:rPr>
      </w:pPr>
      <w:r w:rsidRPr="004F4DA8">
        <w:rPr>
          <w:rFonts w:cs="Arial"/>
          <w:szCs w:val="24"/>
          <w:lang w:eastAsia="en-AU"/>
        </w:rPr>
        <w:t>Ensure that when you lodge your complaint you include all your attachments (statutory declaration and supporting evidence (if any)).</w:t>
      </w:r>
    </w:p>
    <w:p w14:paraId="6C4F94E1" w14:textId="77777777" w:rsidR="004F4DA8" w:rsidRPr="004F4DA8" w:rsidRDefault="004F4DA8" w:rsidP="004F4DA8">
      <w:pPr>
        <w:numPr>
          <w:ilvl w:val="0"/>
          <w:numId w:val="15"/>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4"/>
          <w:lang w:eastAsia="en-AU"/>
        </w:rPr>
      </w:pPr>
      <w:r w:rsidRPr="004F4DA8">
        <w:rPr>
          <w:rFonts w:cs="Arial"/>
          <w:szCs w:val="24"/>
          <w:lang w:eastAsia="en-AU"/>
        </w:rPr>
        <w:t>The statutory declaration must include information verifying the allegations of the breach or breaches of the Code of Conduct.</w:t>
      </w:r>
    </w:p>
    <w:p w14:paraId="440F78B8" w14:textId="77777777" w:rsidR="004F4DA8" w:rsidRPr="004F4DA8" w:rsidRDefault="004F4DA8" w:rsidP="004F4DA8">
      <w:pPr>
        <w:numPr>
          <w:ilvl w:val="0"/>
          <w:numId w:val="15"/>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4"/>
          <w:lang w:eastAsia="en-AU"/>
        </w:rPr>
      </w:pPr>
      <w:r w:rsidRPr="004F4DA8">
        <w:rPr>
          <w:rFonts w:cs="Arial"/>
          <w:szCs w:val="24"/>
          <w:lang w:eastAsia="en-AU"/>
        </w:rPr>
        <w:t>If additional pages or documents are to be attached to the complaint, you should number and identify each extra page. The same applies if you attach additional pages or documents to your statutory declaration. You must sign and date each page of your statutory declaration, ensuring each page is also signed and dated by a witness aged 18 years or older.</w:t>
      </w:r>
    </w:p>
    <w:p w14:paraId="209703C9" w14:textId="77777777" w:rsidR="004F4DA8" w:rsidRPr="004F4DA8" w:rsidRDefault="004F4DA8" w:rsidP="004F4DA8">
      <w:pPr>
        <w:numPr>
          <w:ilvl w:val="0"/>
          <w:numId w:val="15"/>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4"/>
          <w:lang w:eastAsia="en-AU"/>
        </w:rPr>
      </w:pPr>
      <w:r w:rsidRPr="004F4DA8">
        <w:rPr>
          <w:rFonts w:cs="Arial"/>
          <w:szCs w:val="24"/>
          <w:lang w:eastAsia="en-AU"/>
        </w:rPr>
        <w:lastRenderedPageBreak/>
        <w:t xml:space="preserve">If you have obtained a witness statement by someone else, a separate statutory declaration must be signed and provided from that witness. Once again, each page of the statutory declaration must be signed and dated, and a witness aged 18 years or older must witness each page. </w:t>
      </w:r>
    </w:p>
    <w:p w14:paraId="5C7900CC" w14:textId="77777777" w:rsidR="004F4DA8" w:rsidRPr="004F4DA8" w:rsidRDefault="004F4DA8" w:rsidP="004F4DA8">
      <w:pPr>
        <w:shd w:val="clear" w:color="auto" w:fill="FFFFFF"/>
        <w:spacing w:before="240" w:line="276" w:lineRule="auto"/>
        <w:ind w:left="720"/>
        <w:contextualSpacing/>
        <w:jc w:val="both"/>
        <w:rPr>
          <w:rFonts w:ascii="Arial" w:hAnsi="Arial" w:cs="Arial"/>
          <w:szCs w:val="22"/>
          <w:lang w:eastAsia="en-AU"/>
        </w:rPr>
      </w:pPr>
      <w:r w:rsidRPr="004F4DA8">
        <w:rPr>
          <w:rFonts w:cs="Arial"/>
          <w:i/>
          <w:iCs/>
          <w:szCs w:val="24"/>
          <w:lang w:eastAsia="en-AU"/>
        </w:rPr>
        <w:t>Note:</w:t>
      </w:r>
      <w:r w:rsidRPr="004F4DA8">
        <w:rPr>
          <w:rFonts w:cs="Arial"/>
          <w:szCs w:val="24"/>
          <w:lang w:eastAsia="en-AU"/>
        </w:rPr>
        <w:t xml:space="preserve"> </w:t>
      </w:r>
      <w:r w:rsidRPr="004F4DA8">
        <w:rPr>
          <w:rFonts w:cs="Arial"/>
          <w:bCs/>
          <w:i/>
          <w:szCs w:val="24"/>
          <w:lang w:val="en-US" w:eastAsia="en-AU"/>
        </w:rPr>
        <w:t>there is no limit on the number of witness statements you may attach to your complaint.</w:t>
      </w:r>
    </w:p>
    <w:p w14:paraId="29207697" w14:textId="77777777" w:rsidR="004F4DA8" w:rsidRPr="004F4DA8" w:rsidRDefault="004F4DA8" w:rsidP="004F4DA8">
      <w:pPr>
        <w:numPr>
          <w:ilvl w:val="0"/>
          <w:numId w:val="15"/>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4"/>
          <w:lang w:eastAsia="en-AU"/>
        </w:rPr>
      </w:pPr>
      <w:r w:rsidRPr="004F4DA8">
        <w:rPr>
          <w:rFonts w:cs="Arial"/>
          <w:szCs w:val="24"/>
          <w:lang w:eastAsia="en-AU"/>
        </w:rPr>
        <w:t xml:space="preserve">It is recommended that you request acknowledgement by council of receipt of your complaint. </w:t>
      </w:r>
    </w:p>
    <w:p w14:paraId="5D724895" w14:textId="77777777" w:rsidR="004F4DA8" w:rsidRPr="004F4DA8" w:rsidRDefault="004F4DA8" w:rsidP="004F4DA8">
      <w:pPr>
        <w:shd w:val="clear" w:color="auto" w:fill="FFFFFF"/>
        <w:spacing w:before="240" w:line="276" w:lineRule="auto"/>
        <w:ind w:left="720"/>
        <w:contextualSpacing/>
        <w:jc w:val="both"/>
        <w:rPr>
          <w:rFonts w:cs="Arial"/>
          <w:szCs w:val="24"/>
          <w:lang w:eastAsia="en-AU"/>
        </w:rPr>
      </w:pPr>
      <w:r w:rsidRPr="004F4DA8">
        <w:rPr>
          <w:rFonts w:cs="Arial"/>
          <w:i/>
          <w:iCs/>
          <w:szCs w:val="24"/>
          <w:lang w:eastAsia="en-AU"/>
        </w:rPr>
        <w:t xml:space="preserve">Note: </w:t>
      </w:r>
      <w:r w:rsidRPr="004F4DA8">
        <w:rPr>
          <w:rFonts w:cs="Arial"/>
          <w:bCs/>
          <w:i/>
          <w:iCs/>
          <w:szCs w:val="24"/>
          <w:lang w:val="en-US" w:eastAsia="en-AU"/>
        </w:rPr>
        <w:t xml:space="preserve">The receipt shows that you have made a complaint, and that you filed it within </w:t>
      </w:r>
      <w:r w:rsidRPr="004F4DA8">
        <w:rPr>
          <w:rFonts w:cs="Arial"/>
          <w:bCs/>
          <w:i/>
          <w:iCs/>
          <w:szCs w:val="24"/>
          <w:u w:val="single"/>
          <w:lang w:val="en-US" w:eastAsia="en-AU"/>
        </w:rPr>
        <w:t>3 months</w:t>
      </w:r>
      <w:r w:rsidRPr="004F4DA8">
        <w:rPr>
          <w:rFonts w:cs="Arial"/>
          <w:bCs/>
          <w:i/>
          <w:iCs/>
          <w:szCs w:val="24"/>
          <w:lang w:val="en-US" w:eastAsia="en-AU"/>
        </w:rPr>
        <w:t xml:space="preserve"> of the alleged breach of the Code of Conduct. Keep this receipt for your records.</w:t>
      </w:r>
    </w:p>
    <w:p w14:paraId="04577225" w14:textId="77777777" w:rsidR="004F4DA8" w:rsidRPr="004F4DA8" w:rsidRDefault="004F4DA8" w:rsidP="004F4DA8">
      <w:pPr>
        <w:numPr>
          <w:ilvl w:val="0"/>
          <w:numId w:val="15"/>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4"/>
          <w:lang w:eastAsia="en-AU"/>
        </w:rPr>
      </w:pPr>
      <w:r w:rsidRPr="004F4DA8">
        <w:rPr>
          <w:rFonts w:cs="Arial"/>
          <w:szCs w:val="24"/>
          <w:lang w:eastAsia="en-AU"/>
        </w:rPr>
        <w:t>Remember that elected members are public officers, and lodgement of a complaint under the Act does not relieve you from any legal obligations to make other reports (if relevant), including mandatory reporting requirements under other laws.</w:t>
      </w:r>
    </w:p>
    <w:p w14:paraId="29C2AC24" w14:textId="77777777" w:rsidR="004F4DA8" w:rsidRPr="004F4DA8" w:rsidRDefault="004F4DA8" w:rsidP="004F4DA8">
      <w:pPr>
        <w:numPr>
          <w:ilvl w:val="0"/>
          <w:numId w:val="15"/>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4"/>
          <w:lang w:eastAsia="en-AU"/>
        </w:rPr>
      </w:pPr>
      <w:r w:rsidRPr="004F4DA8">
        <w:rPr>
          <w:rFonts w:cs="Arial"/>
          <w:szCs w:val="24"/>
          <w:lang w:eastAsia="en-AU"/>
        </w:rPr>
        <w:t xml:space="preserve">The lodgement of a potentially </w:t>
      </w:r>
      <w:r w:rsidRPr="004F4DA8">
        <w:rPr>
          <w:rFonts w:cs="Arial"/>
          <w:szCs w:val="24"/>
          <w:lang w:val="en-US" w:eastAsia="en-AU"/>
        </w:rPr>
        <w:t xml:space="preserve">vexatious or frivolous complaint </w:t>
      </w:r>
      <w:r w:rsidRPr="004F4DA8">
        <w:rPr>
          <w:rFonts w:cs="Arial"/>
          <w:b/>
          <w:bCs/>
          <w:szCs w:val="24"/>
          <w:lang w:val="en-US" w:eastAsia="en-AU"/>
        </w:rPr>
        <w:t>by an elected member</w:t>
      </w:r>
      <w:r w:rsidRPr="004F4DA8">
        <w:rPr>
          <w:rFonts w:cs="Arial"/>
          <w:szCs w:val="24"/>
          <w:lang w:val="en-US" w:eastAsia="en-AU"/>
        </w:rPr>
        <w:t xml:space="preserve"> may constitute a breach of the Code of Conduct.</w:t>
      </w:r>
    </w:p>
    <w:p w14:paraId="2C52AB7C" w14:textId="7E89B46C" w:rsidR="004F4DA8" w:rsidRPr="004F4DA8" w:rsidRDefault="004F4DA8" w:rsidP="00017BED">
      <w:pPr>
        <w:pStyle w:val="Heading1"/>
        <w:rPr>
          <w:lang w:eastAsia="en-AU"/>
        </w:rPr>
      </w:pPr>
      <w:r w:rsidRPr="004F4DA8">
        <w:rPr>
          <w:lang w:eastAsia="en-AU"/>
        </w:rPr>
        <w:t xml:space="preserve">What happens next </w:t>
      </w:r>
    </w:p>
    <w:p w14:paraId="7A8975AE" w14:textId="77777777" w:rsidR="004F4DA8" w:rsidRPr="004F4DA8" w:rsidRDefault="004F4DA8" w:rsidP="004F4DA8">
      <w:pPr>
        <w:tabs>
          <w:tab w:val="left" w:pos="720"/>
          <w:tab w:val="left" w:pos="1440"/>
          <w:tab w:val="left" w:pos="2160"/>
          <w:tab w:val="left" w:pos="2880"/>
          <w:tab w:val="decimal" w:pos="5040"/>
          <w:tab w:val="decimal" w:pos="7200"/>
        </w:tabs>
        <w:spacing w:before="240" w:after="120" w:line="276" w:lineRule="auto"/>
        <w:jc w:val="both"/>
        <w:rPr>
          <w:rFonts w:eastAsia="Times New Roman"/>
          <w:color w:val="454347"/>
          <w:szCs w:val="22"/>
          <w:lang w:eastAsia="en-AU"/>
        </w:rPr>
      </w:pPr>
      <w:r w:rsidRPr="004F4DA8">
        <w:rPr>
          <w:szCs w:val="22"/>
          <w:lang w:eastAsia="en-AU"/>
        </w:rPr>
        <w:t>After you complete this form, attach the statutory declaration and other evidence and lodge it with the relevant council CEO:</w:t>
      </w:r>
    </w:p>
    <w:p w14:paraId="067498EA" w14:textId="77777777" w:rsidR="004F4DA8" w:rsidRPr="004F4DA8" w:rsidRDefault="004F4DA8" w:rsidP="004F4DA8">
      <w:pPr>
        <w:numPr>
          <w:ilvl w:val="0"/>
          <w:numId w:val="16"/>
        </w:numPr>
        <w:tabs>
          <w:tab w:val="left" w:pos="720"/>
          <w:tab w:val="left" w:pos="1440"/>
          <w:tab w:val="left" w:pos="2160"/>
          <w:tab w:val="left" w:pos="2880"/>
          <w:tab w:val="decimal" w:pos="5040"/>
          <w:tab w:val="decimal" w:pos="7200"/>
        </w:tabs>
        <w:spacing w:before="240" w:after="160" w:line="276" w:lineRule="auto"/>
        <w:contextualSpacing/>
        <w:jc w:val="both"/>
        <w:rPr>
          <w:rFonts w:eastAsia="Times New Roman" w:cs="Arial"/>
          <w:color w:val="454347"/>
          <w:sz w:val="32"/>
          <w:szCs w:val="28"/>
          <w:lang w:eastAsia="en-AU"/>
        </w:rPr>
      </w:pPr>
      <w:r w:rsidRPr="004F4DA8">
        <w:rPr>
          <w:rFonts w:cs="Arial"/>
          <w:szCs w:val="22"/>
          <w:lang w:eastAsia="en-AU"/>
        </w:rPr>
        <w:t>The CEO will check that your complaint meets legal requirements and falls within the Code of Conduct framework.</w:t>
      </w:r>
    </w:p>
    <w:p w14:paraId="421AF07F" w14:textId="77777777" w:rsidR="004F4DA8" w:rsidRPr="004F4DA8" w:rsidRDefault="004F4DA8" w:rsidP="004F4DA8">
      <w:pPr>
        <w:numPr>
          <w:ilvl w:val="0"/>
          <w:numId w:val="16"/>
        </w:numPr>
        <w:tabs>
          <w:tab w:val="left" w:pos="720"/>
          <w:tab w:val="left" w:pos="1440"/>
          <w:tab w:val="left" w:pos="2160"/>
          <w:tab w:val="left" w:pos="2880"/>
          <w:tab w:val="decimal" w:pos="5040"/>
          <w:tab w:val="decimal" w:pos="7200"/>
        </w:tabs>
        <w:spacing w:before="240" w:after="160" w:line="276" w:lineRule="auto"/>
        <w:contextualSpacing/>
        <w:rPr>
          <w:rFonts w:eastAsia="Times New Roman" w:cs="Arial"/>
          <w:color w:val="454347"/>
          <w:sz w:val="32"/>
          <w:szCs w:val="28"/>
          <w:lang w:eastAsia="en-AU"/>
        </w:rPr>
      </w:pPr>
      <w:r w:rsidRPr="004F4DA8">
        <w:rPr>
          <w:rFonts w:eastAsia="Times New Roman" w:cs="Arial"/>
          <w:color w:val="454347"/>
          <w:szCs w:val="22"/>
          <w:lang w:eastAsia="en-AU"/>
        </w:rPr>
        <w:t>Council CEO, as soon as practicable, refers the complaint to the council.</w:t>
      </w:r>
    </w:p>
    <w:p w14:paraId="1E89076A" w14:textId="77777777" w:rsidR="004F4DA8" w:rsidRPr="004F4DA8" w:rsidRDefault="004F4DA8" w:rsidP="004F4DA8">
      <w:pPr>
        <w:numPr>
          <w:ilvl w:val="0"/>
          <w:numId w:val="16"/>
        </w:numPr>
        <w:tabs>
          <w:tab w:val="left" w:pos="720"/>
          <w:tab w:val="left" w:pos="1440"/>
          <w:tab w:val="left" w:pos="2160"/>
          <w:tab w:val="left" w:pos="2880"/>
          <w:tab w:val="decimal" w:pos="5040"/>
          <w:tab w:val="decimal" w:pos="7200"/>
        </w:tabs>
        <w:spacing w:before="240" w:after="160" w:line="276" w:lineRule="auto"/>
        <w:contextualSpacing/>
        <w:rPr>
          <w:rFonts w:eastAsia="Times New Roman" w:cs="Arial"/>
          <w:color w:val="454347"/>
          <w:sz w:val="32"/>
          <w:szCs w:val="28"/>
          <w:lang w:eastAsia="en-AU"/>
        </w:rPr>
      </w:pPr>
      <w:r w:rsidRPr="004F4DA8">
        <w:rPr>
          <w:rFonts w:cs="Arial"/>
          <w:szCs w:val="22"/>
          <w:lang w:eastAsia="en-AU"/>
        </w:rPr>
        <w:t>The council may:</w:t>
      </w:r>
    </w:p>
    <w:p w14:paraId="09EE27BB" w14:textId="77777777" w:rsidR="004F4DA8" w:rsidRPr="004F4DA8" w:rsidRDefault="004F4DA8" w:rsidP="004F4DA8">
      <w:pPr>
        <w:numPr>
          <w:ilvl w:val="1"/>
          <w:numId w:val="16"/>
        </w:numPr>
        <w:tabs>
          <w:tab w:val="left" w:pos="720"/>
          <w:tab w:val="left" w:pos="1440"/>
          <w:tab w:val="left" w:pos="2160"/>
          <w:tab w:val="left" w:pos="2880"/>
          <w:tab w:val="decimal" w:pos="5040"/>
          <w:tab w:val="decimal" w:pos="7200"/>
        </w:tabs>
        <w:spacing w:before="240" w:after="160" w:line="276" w:lineRule="auto"/>
        <w:ind w:left="1134" w:hanging="425"/>
        <w:contextualSpacing/>
        <w:jc w:val="both"/>
        <w:rPr>
          <w:rFonts w:eastAsia="Times New Roman" w:cs="Arial"/>
          <w:color w:val="454347"/>
          <w:szCs w:val="22"/>
          <w:lang w:eastAsia="en-AU"/>
        </w:rPr>
      </w:pPr>
      <w:r w:rsidRPr="004F4DA8">
        <w:rPr>
          <w:rFonts w:cs="Arial"/>
          <w:szCs w:val="22"/>
          <w:lang w:eastAsia="en-AU"/>
        </w:rPr>
        <w:t>Handle the complaint within the council:</w:t>
      </w:r>
    </w:p>
    <w:p w14:paraId="1076E995" w14:textId="77777777" w:rsidR="004F4DA8" w:rsidRPr="004F4DA8" w:rsidRDefault="004F4DA8" w:rsidP="004F4DA8">
      <w:pPr>
        <w:numPr>
          <w:ilvl w:val="2"/>
          <w:numId w:val="16"/>
        </w:numPr>
        <w:tabs>
          <w:tab w:val="left" w:pos="720"/>
          <w:tab w:val="left" w:pos="1440"/>
          <w:tab w:val="left" w:pos="2160"/>
          <w:tab w:val="left" w:pos="2880"/>
          <w:tab w:val="decimal" w:pos="5040"/>
          <w:tab w:val="decimal" w:pos="7200"/>
        </w:tabs>
        <w:spacing w:before="240" w:after="160" w:line="276" w:lineRule="auto"/>
        <w:ind w:left="1843"/>
        <w:contextualSpacing/>
        <w:jc w:val="both"/>
        <w:rPr>
          <w:rFonts w:eastAsia="Times New Roman" w:cs="Arial"/>
          <w:color w:val="454347"/>
          <w:szCs w:val="22"/>
          <w:lang w:eastAsia="en-AU"/>
        </w:rPr>
      </w:pPr>
      <w:r w:rsidRPr="004F4DA8">
        <w:rPr>
          <w:rFonts w:eastAsia="Times New Roman" w:cs="Arial"/>
          <w:color w:val="454347"/>
          <w:szCs w:val="22"/>
          <w:lang w:eastAsia="en-AU"/>
        </w:rPr>
        <w:t>The council will review and decide:</w:t>
      </w:r>
    </w:p>
    <w:p w14:paraId="3CEBB8E5" w14:textId="77777777" w:rsidR="004F4DA8" w:rsidRPr="004F4DA8" w:rsidRDefault="004F4DA8" w:rsidP="004F4DA8">
      <w:pPr>
        <w:numPr>
          <w:ilvl w:val="0"/>
          <w:numId w:val="17"/>
        </w:numPr>
        <w:tabs>
          <w:tab w:val="left" w:pos="720"/>
          <w:tab w:val="left" w:pos="1440"/>
          <w:tab w:val="left" w:pos="2160"/>
          <w:tab w:val="left" w:pos="2880"/>
          <w:tab w:val="decimal" w:pos="5040"/>
          <w:tab w:val="decimal" w:pos="7200"/>
        </w:tabs>
        <w:spacing w:before="240" w:after="160" w:line="276" w:lineRule="auto"/>
        <w:contextualSpacing/>
        <w:jc w:val="both"/>
        <w:rPr>
          <w:rFonts w:eastAsia="Times New Roman" w:cs="Arial"/>
          <w:color w:val="454347"/>
          <w:szCs w:val="22"/>
          <w:lang w:eastAsia="en-AU"/>
        </w:rPr>
      </w:pPr>
      <w:r w:rsidRPr="004F4DA8">
        <w:rPr>
          <w:rFonts w:eastAsia="Times New Roman" w:cs="Arial"/>
          <w:color w:val="454347"/>
          <w:szCs w:val="22"/>
          <w:lang w:eastAsia="en-AU"/>
        </w:rPr>
        <w:t>There was no breach; or</w:t>
      </w:r>
    </w:p>
    <w:p w14:paraId="3A20F2C6" w14:textId="77777777" w:rsidR="004F4DA8" w:rsidRPr="004F4DA8" w:rsidRDefault="004F4DA8" w:rsidP="004F4DA8">
      <w:pPr>
        <w:numPr>
          <w:ilvl w:val="0"/>
          <w:numId w:val="17"/>
        </w:numPr>
        <w:tabs>
          <w:tab w:val="left" w:pos="720"/>
          <w:tab w:val="left" w:pos="1440"/>
          <w:tab w:val="left" w:pos="2160"/>
          <w:tab w:val="left" w:pos="2880"/>
          <w:tab w:val="decimal" w:pos="5040"/>
          <w:tab w:val="decimal" w:pos="7200"/>
        </w:tabs>
        <w:spacing w:before="240" w:after="160" w:line="276" w:lineRule="auto"/>
        <w:contextualSpacing/>
        <w:jc w:val="both"/>
        <w:rPr>
          <w:rFonts w:eastAsia="Times New Roman" w:cs="Arial"/>
          <w:color w:val="454347"/>
          <w:szCs w:val="22"/>
          <w:lang w:eastAsia="en-AU"/>
        </w:rPr>
      </w:pPr>
      <w:r w:rsidRPr="004F4DA8">
        <w:rPr>
          <w:rFonts w:eastAsia="Times New Roman" w:cs="Arial"/>
          <w:color w:val="454347"/>
          <w:szCs w:val="22"/>
          <w:lang w:eastAsia="en-AU"/>
        </w:rPr>
        <w:t>There was a breach and take no action; or</w:t>
      </w:r>
    </w:p>
    <w:p w14:paraId="1D0E57A5" w14:textId="77777777" w:rsidR="004F4DA8" w:rsidRPr="004F4DA8" w:rsidRDefault="004F4DA8" w:rsidP="004F4DA8">
      <w:pPr>
        <w:numPr>
          <w:ilvl w:val="0"/>
          <w:numId w:val="17"/>
        </w:numPr>
        <w:tabs>
          <w:tab w:val="left" w:pos="720"/>
          <w:tab w:val="left" w:pos="1440"/>
          <w:tab w:val="left" w:pos="2160"/>
          <w:tab w:val="left" w:pos="2880"/>
          <w:tab w:val="decimal" w:pos="5040"/>
          <w:tab w:val="decimal" w:pos="7200"/>
        </w:tabs>
        <w:spacing w:before="240" w:after="160" w:line="276" w:lineRule="auto"/>
        <w:contextualSpacing/>
        <w:jc w:val="both"/>
        <w:rPr>
          <w:rFonts w:eastAsia="Times New Roman" w:cs="Arial"/>
          <w:color w:val="454347"/>
          <w:szCs w:val="22"/>
          <w:lang w:eastAsia="en-AU"/>
        </w:rPr>
      </w:pPr>
      <w:r w:rsidRPr="004F4DA8">
        <w:rPr>
          <w:rFonts w:eastAsia="Times New Roman" w:cs="Arial"/>
          <w:color w:val="454347"/>
          <w:szCs w:val="22"/>
          <w:lang w:eastAsia="en-AU"/>
        </w:rPr>
        <w:t>There was a breach and do any or combination of:  issue a reprimand; recommend training, counselling, or mediation.</w:t>
      </w:r>
    </w:p>
    <w:p w14:paraId="4A4513E2" w14:textId="77777777" w:rsidR="004F4DA8" w:rsidRPr="004F4DA8" w:rsidRDefault="004F4DA8" w:rsidP="004F4DA8">
      <w:pPr>
        <w:numPr>
          <w:ilvl w:val="1"/>
          <w:numId w:val="16"/>
        </w:numPr>
        <w:tabs>
          <w:tab w:val="left" w:pos="720"/>
          <w:tab w:val="left" w:pos="1440"/>
          <w:tab w:val="left" w:pos="2160"/>
          <w:tab w:val="left" w:pos="2880"/>
          <w:tab w:val="decimal" w:pos="5040"/>
          <w:tab w:val="decimal" w:pos="7200"/>
        </w:tabs>
        <w:spacing w:before="240" w:after="160" w:line="276" w:lineRule="auto"/>
        <w:ind w:left="1134" w:hanging="425"/>
        <w:contextualSpacing/>
        <w:jc w:val="both"/>
        <w:rPr>
          <w:rFonts w:eastAsia="Times New Roman" w:cs="Arial"/>
          <w:color w:val="454347"/>
          <w:szCs w:val="22"/>
          <w:lang w:eastAsia="en-AU"/>
        </w:rPr>
      </w:pPr>
      <w:r w:rsidRPr="004F4DA8">
        <w:rPr>
          <w:rFonts w:cs="Arial"/>
          <w:szCs w:val="22"/>
          <w:lang w:eastAsia="en-AU"/>
        </w:rPr>
        <w:t>If requested by the complainant or the respondent, refer the complaint to a mediator or other third party</w:t>
      </w:r>
      <w:r w:rsidRPr="004F4DA8">
        <w:rPr>
          <w:rFonts w:ascii="Arial" w:hAnsi="Arial" w:cs="Arial"/>
          <w:szCs w:val="22"/>
          <w:lang w:eastAsia="en-AU"/>
        </w:rPr>
        <w:t xml:space="preserve"> </w:t>
      </w:r>
      <w:r w:rsidRPr="004F4DA8">
        <w:rPr>
          <w:rFonts w:cs="Arial"/>
          <w:szCs w:val="22"/>
          <w:lang w:eastAsia="en-AU"/>
        </w:rPr>
        <w:t>before the council has taken an action:</w:t>
      </w:r>
    </w:p>
    <w:p w14:paraId="57188EC1" w14:textId="3337F072" w:rsidR="004F4DA8" w:rsidRPr="004F4DA8" w:rsidRDefault="004F4DA8" w:rsidP="004F4DA8">
      <w:pPr>
        <w:numPr>
          <w:ilvl w:val="2"/>
          <w:numId w:val="16"/>
        </w:numPr>
        <w:tabs>
          <w:tab w:val="left" w:pos="720"/>
          <w:tab w:val="left" w:pos="1440"/>
          <w:tab w:val="left" w:pos="2160"/>
          <w:tab w:val="left" w:pos="2880"/>
          <w:tab w:val="decimal" w:pos="5040"/>
          <w:tab w:val="decimal" w:pos="7200"/>
        </w:tabs>
        <w:spacing w:before="240" w:after="160" w:line="276" w:lineRule="auto"/>
        <w:ind w:left="1843"/>
        <w:contextualSpacing/>
        <w:jc w:val="both"/>
        <w:rPr>
          <w:rFonts w:eastAsia="Times New Roman" w:cs="Arial"/>
          <w:color w:val="454347"/>
          <w:szCs w:val="22"/>
          <w:lang w:eastAsia="en-AU"/>
        </w:rPr>
      </w:pPr>
      <w:r w:rsidRPr="004F4DA8">
        <w:rPr>
          <w:rFonts w:eastAsia="Times New Roman" w:cs="Arial"/>
          <w:color w:val="454347"/>
          <w:szCs w:val="22"/>
          <w:lang w:eastAsia="en-AU"/>
        </w:rPr>
        <w:t>Council can accept or reject the request</w:t>
      </w:r>
      <w:r>
        <w:rPr>
          <w:rFonts w:eastAsia="Times New Roman" w:cs="Arial"/>
          <w:color w:val="454347"/>
          <w:szCs w:val="22"/>
          <w:lang w:eastAsia="en-AU"/>
        </w:rPr>
        <w:t>.</w:t>
      </w:r>
    </w:p>
    <w:p w14:paraId="64297128" w14:textId="77777777" w:rsidR="004F4DA8" w:rsidRPr="004F4DA8" w:rsidRDefault="004F4DA8" w:rsidP="004F4DA8">
      <w:pPr>
        <w:numPr>
          <w:ilvl w:val="2"/>
          <w:numId w:val="16"/>
        </w:numPr>
        <w:tabs>
          <w:tab w:val="left" w:pos="720"/>
          <w:tab w:val="left" w:pos="1440"/>
          <w:tab w:val="left" w:pos="2160"/>
          <w:tab w:val="left" w:pos="2880"/>
          <w:tab w:val="decimal" w:pos="5040"/>
          <w:tab w:val="decimal" w:pos="7200"/>
        </w:tabs>
        <w:spacing w:before="240" w:after="160" w:line="276" w:lineRule="auto"/>
        <w:ind w:left="1843"/>
        <w:contextualSpacing/>
        <w:jc w:val="both"/>
        <w:rPr>
          <w:rFonts w:eastAsia="Times New Roman" w:cs="Arial"/>
          <w:color w:val="454347"/>
          <w:szCs w:val="22"/>
          <w:lang w:eastAsia="en-AU"/>
        </w:rPr>
      </w:pPr>
      <w:r w:rsidRPr="004F4DA8">
        <w:rPr>
          <w:rFonts w:cs="Arial"/>
          <w:color w:val="454347"/>
          <w:szCs w:val="22"/>
          <w:lang w:eastAsia="en-AU"/>
        </w:rPr>
        <w:t>If accepted, the third party must consider the complaint and then refer back to council.</w:t>
      </w:r>
    </w:p>
    <w:p w14:paraId="24E6ECB7" w14:textId="77777777" w:rsidR="004F4DA8" w:rsidRPr="004F4DA8" w:rsidRDefault="004F4DA8" w:rsidP="004F4DA8">
      <w:pPr>
        <w:numPr>
          <w:ilvl w:val="2"/>
          <w:numId w:val="16"/>
        </w:numPr>
        <w:tabs>
          <w:tab w:val="left" w:pos="720"/>
          <w:tab w:val="left" w:pos="1440"/>
          <w:tab w:val="left" w:pos="2160"/>
          <w:tab w:val="left" w:pos="2880"/>
          <w:tab w:val="decimal" w:pos="5040"/>
          <w:tab w:val="decimal" w:pos="7200"/>
        </w:tabs>
        <w:spacing w:before="240" w:after="160" w:line="276" w:lineRule="auto"/>
        <w:ind w:left="1843"/>
        <w:contextualSpacing/>
        <w:jc w:val="both"/>
        <w:rPr>
          <w:rFonts w:eastAsia="Times New Roman" w:cs="Arial"/>
          <w:color w:val="454347"/>
          <w:szCs w:val="22"/>
          <w:lang w:eastAsia="en-AU"/>
        </w:rPr>
      </w:pPr>
      <w:r w:rsidRPr="004F4DA8">
        <w:rPr>
          <w:rFonts w:cs="Arial"/>
          <w:color w:val="454347"/>
          <w:szCs w:val="22"/>
          <w:lang w:eastAsia="en-AU"/>
        </w:rPr>
        <w:t>The council then must take into consideration any advice of the third party and make a decision in accordance with section 3.1.1 above.</w:t>
      </w:r>
    </w:p>
    <w:p w14:paraId="4A13F282" w14:textId="77777777" w:rsidR="004F4DA8" w:rsidRPr="004F4DA8" w:rsidRDefault="004F4DA8" w:rsidP="004F4DA8">
      <w:pPr>
        <w:numPr>
          <w:ilvl w:val="1"/>
          <w:numId w:val="16"/>
        </w:numPr>
        <w:tabs>
          <w:tab w:val="left" w:pos="720"/>
          <w:tab w:val="left" w:pos="1440"/>
          <w:tab w:val="left" w:pos="2160"/>
          <w:tab w:val="left" w:pos="2880"/>
          <w:tab w:val="decimal" w:pos="5040"/>
          <w:tab w:val="decimal" w:pos="7200"/>
        </w:tabs>
        <w:spacing w:before="240" w:after="160" w:line="276" w:lineRule="auto"/>
        <w:ind w:left="1134" w:hanging="425"/>
        <w:contextualSpacing/>
        <w:jc w:val="both"/>
        <w:rPr>
          <w:rFonts w:eastAsia="Times New Roman" w:cs="Arial"/>
          <w:color w:val="454347"/>
          <w:szCs w:val="22"/>
          <w:lang w:eastAsia="en-AU"/>
        </w:rPr>
      </w:pPr>
      <w:r w:rsidRPr="004F4DA8">
        <w:rPr>
          <w:rFonts w:cs="Arial"/>
          <w:color w:val="454347"/>
          <w:szCs w:val="22"/>
          <w:lang w:eastAsia="en-AU"/>
        </w:rPr>
        <w:t>If requested by the complainant (when a council member) or respondent, refer the complaint to the prescribed corporation (Local Government Association of the Northern Territory (LGANT)):</w:t>
      </w:r>
    </w:p>
    <w:p w14:paraId="7A4B50BF" w14:textId="77777777" w:rsidR="004F4DA8" w:rsidRPr="004F4DA8" w:rsidRDefault="004F4DA8" w:rsidP="004F4DA8">
      <w:pPr>
        <w:numPr>
          <w:ilvl w:val="2"/>
          <w:numId w:val="16"/>
        </w:numPr>
        <w:tabs>
          <w:tab w:val="left" w:pos="720"/>
          <w:tab w:val="left" w:pos="1440"/>
          <w:tab w:val="left" w:pos="2160"/>
          <w:tab w:val="left" w:pos="2880"/>
          <w:tab w:val="decimal" w:pos="5040"/>
          <w:tab w:val="decimal" w:pos="7200"/>
        </w:tabs>
        <w:spacing w:before="240" w:after="160" w:line="276" w:lineRule="auto"/>
        <w:ind w:left="1843"/>
        <w:contextualSpacing/>
        <w:jc w:val="both"/>
        <w:rPr>
          <w:rFonts w:eastAsia="Times New Roman" w:cs="Arial"/>
          <w:color w:val="454347"/>
          <w:szCs w:val="22"/>
          <w:lang w:eastAsia="en-AU"/>
        </w:rPr>
      </w:pPr>
      <w:r w:rsidRPr="004F4DA8">
        <w:rPr>
          <w:rFonts w:cs="Arial"/>
          <w:color w:val="454347"/>
          <w:szCs w:val="22"/>
          <w:lang w:eastAsia="en-AU"/>
        </w:rPr>
        <w:t>The prescribed corporation establishes an independent panel of three nominees (including one from the ‘agency’, the relevant Department responsible for local government) to make a decision in accordance with section 3.1.1 above. The panel can decide any other recommendation they consider appropriate.</w:t>
      </w:r>
    </w:p>
    <w:p w14:paraId="3665A254" w14:textId="77777777" w:rsidR="004F4DA8" w:rsidRPr="004F4DA8" w:rsidRDefault="004F4DA8" w:rsidP="004F4DA8">
      <w:pPr>
        <w:numPr>
          <w:ilvl w:val="2"/>
          <w:numId w:val="16"/>
        </w:numPr>
        <w:tabs>
          <w:tab w:val="left" w:pos="720"/>
          <w:tab w:val="left" w:pos="1440"/>
          <w:tab w:val="left" w:pos="2160"/>
          <w:tab w:val="left" w:pos="2880"/>
          <w:tab w:val="decimal" w:pos="5040"/>
          <w:tab w:val="decimal" w:pos="7200"/>
        </w:tabs>
        <w:spacing w:before="240" w:after="160" w:line="276" w:lineRule="auto"/>
        <w:ind w:left="1843"/>
        <w:contextualSpacing/>
        <w:jc w:val="both"/>
        <w:rPr>
          <w:rFonts w:eastAsia="Times New Roman" w:cs="Arial"/>
          <w:color w:val="454347"/>
          <w:szCs w:val="22"/>
          <w:lang w:eastAsia="en-AU"/>
        </w:rPr>
      </w:pPr>
      <w:r w:rsidRPr="004F4DA8">
        <w:rPr>
          <w:rFonts w:cs="Arial"/>
          <w:color w:val="454347"/>
          <w:szCs w:val="22"/>
          <w:lang w:eastAsia="en-AU"/>
        </w:rPr>
        <w:t>The prescribed corporation panel may summarily reject a complaint referral or application without considering it if the panel is satisfied that:</w:t>
      </w:r>
    </w:p>
    <w:p w14:paraId="74113C91" w14:textId="77777777" w:rsidR="004F4DA8" w:rsidRPr="004F4DA8" w:rsidRDefault="004F4DA8" w:rsidP="004F4DA8">
      <w:pPr>
        <w:numPr>
          <w:ilvl w:val="0"/>
          <w:numId w:val="20"/>
        </w:numPr>
        <w:tabs>
          <w:tab w:val="left" w:pos="720"/>
          <w:tab w:val="left" w:pos="1440"/>
          <w:tab w:val="left" w:pos="2160"/>
          <w:tab w:val="left" w:pos="2880"/>
          <w:tab w:val="decimal" w:pos="5040"/>
          <w:tab w:val="decimal" w:pos="7200"/>
        </w:tabs>
        <w:spacing w:before="240" w:after="160" w:line="276" w:lineRule="auto"/>
        <w:contextualSpacing/>
        <w:jc w:val="both"/>
        <w:rPr>
          <w:rFonts w:eastAsia="Times New Roman" w:cs="Arial"/>
          <w:color w:val="454347"/>
          <w:szCs w:val="22"/>
          <w:lang w:eastAsia="en-AU"/>
        </w:rPr>
      </w:pPr>
      <w:r w:rsidRPr="004F4DA8">
        <w:rPr>
          <w:rFonts w:cs="Arial"/>
          <w:color w:val="454347"/>
          <w:szCs w:val="22"/>
          <w:lang w:eastAsia="en-AU"/>
        </w:rPr>
        <w:t>the complaint would more appropriately form the subject matter of a criminal charge; or</w:t>
      </w:r>
    </w:p>
    <w:p w14:paraId="544D6E87" w14:textId="77777777" w:rsidR="004F4DA8" w:rsidRPr="004F4DA8" w:rsidRDefault="004F4DA8" w:rsidP="004F4DA8">
      <w:pPr>
        <w:numPr>
          <w:ilvl w:val="0"/>
          <w:numId w:val="20"/>
        </w:numPr>
        <w:tabs>
          <w:tab w:val="left" w:pos="720"/>
          <w:tab w:val="left" w:pos="1440"/>
          <w:tab w:val="left" w:pos="2160"/>
          <w:tab w:val="left" w:pos="2880"/>
          <w:tab w:val="decimal" w:pos="5040"/>
          <w:tab w:val="decimal" w:pos="7200"/>
        </w:tabs>
        <w:spacing w:before="240" w:after="160" w:line="276" w:lineRule="auto"/>
        <w:contextualSpacing/>
        <w:jc w:val="both"/>
        <w:rPr>
          <w:rFonts w:eastAsia="Times New Roman" w:cs="Arial"/>
          <w:color w:val="454347"/>
          <w:szCs w:val="22"/>
          <w:lang w:eastAsia="en-AU"/>
        </w:rPr>
      </w:pPr>
      <w:r w:rsidRPr="004F4DA8">
        <w:rPr>
          <w:rFonts w:eastAsia="Times New Roman" w:cs="Arial"/>
          <w:color w:val="454347"/>
          <w:szCs w:val="22"/>
          <w:lang w:eastAsia="en-AU"/>
        </w:rPr>
        <w:t>the complaint is frivolous, vexatious or lacking in substance.</w:t>
      </w:r>
    </w:p>
    <w:p w14:paraId="39960197" w14:textId="77777777" w:rsidR="004F4DA8" w:rsidRPr="004F4DA8" w:rsidRDefault="004F4DA8" w:rsidP="004F4DA8">
      <w:pPr>
        <w:numPr>
          <w:ilvl w:val="2"/>
          <w:numId w:val="16"/>
        </w:numPr>
        <w:tabs>
          <w:tab w:val="left" w:pos="720"/>
          <w:tab w:val="left" w:pos="1440"/>
          <w:tab w:val="left" w:pos="2160"/>
          <w:tab w:val="left" w:pos="2880"/>
          <w:tab w:val="decimal" w:pos="5040"/>
          <w:tab w:val="decimal" w:pos="7200"/>
        </w:tabs>
        <w:spacing w:before="240" w:after="160" w:line="276" w:lineRule="auto"/>
        <w:ind w:left="1843"/>
        <w:contextualSpacing/>
        <w:jc w:val="both"/>
        <w:rPr>
          <w:rFonts w:cs="Arial"/>
          <w:color w:val="454347"/>
          <w:szCs w:val="22"/>
          <w:lang w:eastAsia="en-AU"/>
        </w:rPr>
      </w:pPr>
      <w:r w:rsidRPr="004F4DA8">
        <w:rPr>
          <w:rFonts w:cs="Arial"/>
          <w:color w:val="454347"/>
          <w:szCs w:val="22"/>
          <w:lang w:eastAsia="en-AU"/>
        </w:rPr>
        <w:lastRenderedPageBreak/>
        <w:t>The prescribed corporation panel must give a decision notice to the complainant and respondent within 90 days of receipt of the referral or application of the complaint.</w:t>
      </w:r>
    </w:p>
    <w:p w14:paraId="4AC7E1CF" w14:textId="77777777" w:rsidR="004F4DA8" w:rsidRPr="004F4DA8" w:rsidRDefault="004F4DA8" w:rsidP="004F4DA8">
      <w:pPr>
        <w:numPr>
          <w:ilvl w:val="0"/>
          <w:numId w:val="16"/>
        </w:numPr>
        <w:tabs>
          <w:tab w:val="left" w:pos="720"/>
          <w:tab w:val="left" w:pos="1440"/>
          <w:tab w:val="left" w:pos="2160"/>
          <w:tab w:val="left" w:pos="2880"/>
          <w:tab w:val="decimal" w:pos="5040"/>
          <w:tab w:val="decimal" w:pos="7200"/>
        </w:tabs>
        <w:spacing w:before="240" w:after="160" w:line="276" w:lineRule="auto"/>
        <w:contextualSpacing/>
        <w:jc w:val="both"/>
        <w:rPr>
          <w:rFonts w:cs="Arial"/>
          <w:color w:val="454347"/>
          <w:szCs w:val="22"/>
          <w:lang w:eastAsia="en-AU"/>
        </w:rPr>
      </w:pPr>
      <w:r w:rsidRPr="004F4DA8">
        <w:rPr>
          <w:rFonts w:cs="Arial"/>
          <w:color w:val="454347"/>
          <w:szCs w:val="22"/>
          <w:lang w:eastAsia="en-AU"/>
        </w:rPr>
        <w:t>The council or council panel must give a decision notice to the complainant and respondent within 90 days of receipt of the complaint.</w:t>
      </w:r>
    </w:p>
    <w:p w14:paraId="712EA7E0" w14:textId="77777777" w:rsidR="004F4DA8" w:rsidRPr="004F4DA8" w:rsidRDefault="004F4DA8" w:rsidP="004F4DA8">
      <w:pPr>
        <w:numPr>
          <w:ilvl w:val="0"/>
          <w:numId w:val="16"/>
        </w:numPr>
        <w:tabs>
          <w:tab w:val="left" w:pos="720"/>
          <w:tab w:val="left" w:pos="1440"/>
          <w:tab w:val="left" w:pos="2160"/>
          <w:tab w:val="left" w:pos="2880"/>
          <w:tab w:val="decimal" w:pos="5040"/>
          <w:tab w:val="decimal" w:pos="7200"/>
        </w:tabs>
        <w:spacing w:before="240" w:after="160" w:line="276" w:lineRule="auto"/>
        <w:contextualSpacing/>
        <w:jc w:val="both"/>
        <w:rPr>
          <w:rFonts w:cs="Arial"/>
          <w:color w:val="454347"/>
          <w:szCs w:val="22"/>
          <w:lang w:eastAsia="en-AU"/>
        </w:rPr>
      </w:pPr>
      <w:r w:rsidRPr="004F4DA8">
        <w:rPr>
          <w:rFonts w:cs="Arial"/>
          <w:color w:val="454347"/>
          <w:szCs w:val="22"/>
          <w:lang w:eastAsia="en-AU"/>
        </w:rPr>
        <w:t>A complainant or respondent may, within 28 days of receiving the decision notice, apply to the prescribed corporation for consideration of the complaint.</w:t>
      </w:r>
    </w:p>
    <w:p w14:paraId="25EB28E0" w14:textId="436D1FE4" w:rsidR="004F4DA8" w:rsidRPr="004F4DA8" w:rsidRDefault="004F4DA8" w:rsidP="00017BED">
      <w:pPr>
        <w:pStyle w:val="Heading1"/>
        <w:rPr>
          <w:lang w:eastAsia="en-AU"/>
        </w:rPr>
      </w:pPr>
      <w:r w:rsidRPr="004F4DA8">
        <w:rPr>
          <w:lang w:eastAsia="en-AU"/>
        </w:rPr>
        <w:t xml:space="preserve">Privacy and </w:t>
      </w:r>
      <w:r w:rsidR="00017BED">
        <w:rPr>
          <w:lang w:eastAsia="en-AU"/>
        </w:rPr>
        <w:t>i</w:t>
      </w:r>
      <w:r w:rsidRPr="004F4DA8">
        <w:rPr>
          <w:lang w:eastAsia="en-AU"/>
        </w:rPr>
        <w:t xml:space="preserve">nformation </w:t>
      </w:r>
      <w:r w:rsidR="00017BED">
        <w:rPr>
          <w:lang w:eastAsia="en-AU"/>
        </w:rPr>
        <w:t>n</w:t>
      </w:r>
      <w:r w:rsidRPr="004F4DA8">
        <w:rPr>
          <w:lang w:eastAsia="en-AU"/>
        </w:rPr>
        <w:t>otice</w:t>
      </w:r>
    </w:p>
    <w:p w14:paraId="498BCD73" w14:textId="77777777" w:rsidR="004F4DA8" w:rsidRPr="004F4DA8" w:rsidRDefault="004F4DA8" w:rsidP="004F4DA8">
      <w:pPr>
        <w:numPr>
          <w:ilvl w:val="0"/>
          <w:numId w:val="18"/>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4"/>
          <w:lang w:eastAsia="en-AU"/>
        </w:rPr>
      </w:pPr>
      <w:r w:rsidRPr="004F4DA8">
        <w:rPr>
          <w:rFonts w:cs="Arial"/>
          <w:szCs w:val="24"/>
          <w:lang w:eastAsia="en-AU"/>
        </w:rPr>
        <w:t xml:space="preserve">Councils handle all personal information under the </w:t>
      </w:r>
      <w:r w:rsidRPr="004F4DA8">
        <w:rPr>
          <w:rFonts w:cs="Arial"/>
          <w:i/>
          <w:iCs/>
          <w:szCs w:val="24"/>
          <w:lang w:eastAsia="en-AU"/>
        </w:rPr>
        <w:t>Information Act 2002</w:t>
      </w:r>
      <w:r w:rsidRPr="004F4DA8">
        <w:rPr>
          <w:rFonts w:cs="Arial"/>
          <w:szCs w:val="24"/>
          <w:lang w:eastAsia="en-AU"/>
        </w:rPr>
        <w:t>.</w:t>
      </w:r>
    </w:p>
    <w:p w14:paraId="135597D6" w14:textId="77777777" w:rsidR="004F4DA8" w:rsidRPr="004F4DA8" w:rsidRDefault="004F4DA8" w:rsidP="004F4DA8">
      <w:pPr>
        <w:numPr>
          <w:ilvl w:val="0"/>
          <w:numId w:val="18"/>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4"/>
          <w:lang w:eastAsia="en-AU"/>
        </w:rPr>
      </w:pPr>
      <w:r w:rsidRPr="004F4DA8">
        <w:rPr>
          <w:rFonts w:cs="Arial"/>
          <w:szCs w:val="24"/>
          <w:lang w:eastAsia="en-AU"/>
        </w:rPr>
        <w:t>The prescribed corporation (LGANT) applies the same privacy principles, as far as practicable.</w:t>
      </w:r>
    </w:p>
    <w:p w14:paraId="55AEA52A" w14:textId="77777777" w:rsidR="004F4DA8" w:rsidRPr="004F4DA8" w:rsidRDefault="004F4DA8" w:rsidP="004F4DA8">
      <w:pPr>
        <w:numPr>
          <w:ilvl w:val="0"/>
          <w:numId w:val="18"/>
        </w:numPr>
        <w:shd w:val="clear" w:color="auto" w:fill="FFFFFF"/>
        <w:tabs>
          <w:tab w:val="left" w:pos="720"/>
          <w:tab w:val="left" w:pos="1440"/>
          <w:tab w:val="left" w:pos="2160"/>
          <w:tab w:val="left" w:pos="2880"/>
          <w:tab w:val="decimal" w:pos="5040"/>
          <w:tab w:val="decimal" w:pos="7200"/>
        </w:tabs>
        <w:spacing w:before="240" w:after="120" w:line="276" w:lineRule="auto"/>
        <w:contextualSpacing/>
        <w:jc w:val="both"/>
        <w:rPr>
          <w:rFonts w:cs="Arial"/>
          <w:szCs w:val="24"/>
          <w:lang w:eastAsia="en-AU"/>
        </w:rPr>
      </w:pPr>
      <w:r w:rsidRPr="004F4DA8">
        <w:rPr>
          <w:rFonts w:cs="Arial"/>
          <w:szCs w:val="24"/>
          <w:lang w:eastAsia="en-AU"/>
        </w:rPr>
        <w:t xml:space="preserve">All personal information collected in this form is used only for assessing and determining the complaint and for meeting statutory obligations. </w:t>
      </w:r>
    </w:p>
    <w:p w14:paraId="28030D7B" w14:textId="18ED0B14" w:rsidR="004F4DA8" w:rsidRPr="004F4DA8" w:rsidRDefault="004F4DA8" w:rsidP="00017BED">
      <w:pPr>
        <w:pStyle w:val="Heading1"/>
        <w:rPr>
          <w:lang w:eastAsia="en-AU"/>
        </w:rPr>
      </w:pPr>
      <w:r w:rsidRPr="004F4DA8">
        <w:rPr>
          <w:lang w:eastAsia="en-AU"/>
        </w:rPr>
        <w:t xml:space="preserve">Key </w:t>
      </w:r>
      <w:r w:rsidR="00017BED">
        <w:rPr>
          <w:lang w:eastAsia="en-AU"/>
        </w:rPr>
        <w:t>c</w:t>
      </w:r>
      <w:r w:rsidRPr="004F4DA8">
        <w:rPr>
          <w:lang w:eastAsia="en-AU"/>
        </w:rPr>
        <w:t>ontacts</w:t>
      </w:r>
    </w:p>
    <w:p w14:paraId="1828FDA1" w14:textId="77777777" w:rsidR="004F4DA8" w:rsidRPr="004F4DA8" w:rsidRDefault="004F4DA8" w:rsidP="004F4DA8">
      <w:pPr>
        <w:numPr>
          <w:ilvl w:val="0"/>
          <w:numId w:val="19"/>
        </w:numPr>
        <w:tabs>
          <w:tab w:val="left" w:pos="720"/>
          <w:tab w:val="left" w:pos="1440"/>
          <w:tab w:val="left" w:pos="2160"/>
          <w:tab w:val="left" w:pos="2880"/>
          <w:tab w:val="decimal" w:pos="5040"/>
          <w:tab w:val="decimal" w:pos="7200"/>
        </w:tabs>
        <w:spacing w:before="240" w:after="160" w:line="276" w:lineRule="auto"/>
        <w:contextualSpacing/>
        <w:rPr>
          <w:rFonts w:cs="Arial"/>
          <w:szCs w:val="22"/>
          <w:lang w:eastAsia="en-AU"/>
        </w:rPr>
      </w:pPr>
      <w:r w:rsidRPr="004F4DA8">
        <w:rPr>
          <w:rFonts w:cs="Arial"/>
          <w:szCs w:val="22"/>
          <w:lang w:eastAsia="en-AU"/>
        </w:rPr>
        <w:t xml:space="preserve">Your local council CEO – first point of contact for lodging or checking a complaint. Check their web site for contact details. </w:t>
      </w:r>
    </w:p>
    <w:p w14:paraId="7796CA13" w14:textId="77777777" w:rsidR="004F4DA8" w:rsidRPr="004F4DA8" w:rsidRDefault="004F4DA8" w:rsidP="004F4DA8">
      <w:pPr>
        <w:numPr>
          <w:ilvl w:val="0"/>
          <w:numId w:val="19"/>
        </w:numPr>
        <w:tabs>
          <w:tab w:val="left" w:pos="720"/>
          <w:tab w:val="left" w:pos="1440"/>
          <w:tab w:val="left" w:pos="2160"/>
          <w:tab w:val="left" w:pos="2880"/>
          <w:tab w:val="decimal" w:pos="5040"/>
          <w:tab w:val="decimal" w:pos="7200"/>
        </w:tabs>
        <w:spacing w:before="240" w:after="160" w:line="276" w:lineRule="auto"/>
        <w:contextualSpacing/>
        <w:rPr>
          <w:rFonts w:cs="Arial"/>
          <w:szCs w:val="22"/>
          <w:lang w:eastAsia="en-AU"/>
        </w:rPr>
      </w:pPr>
      <w:r w:rsidRPr="004F4DA8">
        <w:rPr>
          <w:rFonts w:cs="Arial"/>
          <w:szCs w:val="22"/>
          <w:lang w:eastAsia="en-AU"/>
        </w:rPr>
        <w:t xml:space="preserve">Prescribed Corporation (LGANT): </w:t>
      </w:r>
      <w:hyperlink r:id="rId9" w:history="1">
        <w:r w:rsidRPr="004F4DA8">
          <w:rPr>
            <w:rFonts w:cs="Arial"/>
            <w:color w:val="0000FF"/>
            <w:szCs w:val="22"/>
            <w:u w:val="single"/>
            <w:lang w:eastAsia="en-AU"/>
          </w:rPr>
          <w:t>info@lgant.asn.au</w:t>
        </w:r>
      </w:hyperlink>
      <w:r w:rsidRPr="004F4DA8">
        <w:rPr>
          <w:rFonts w:cs="Arial"/>
          <w:szCs w:val="22"/>
          <w:lang w:eastAsia="en-AU"/>
        </w:rPr>
        <w:t xml:space="preserve"> or (08) 8944 9688 (for referred matters only).</w:t>
      </w:r>
    </w:p>
    <w:p w14:paraId="6ED32AC5"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361CA8C0"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048297DC"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210878B0"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5D0AC064"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0083AEF9"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56DC367C"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59231D72"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332D8105"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73BB7827"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79FD5A1D"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077704BF"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7BFDD0C0"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533E4CE3"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1818731D"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7D04E06B" w14:textId="77777777" w:rsid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7A356AA7" w14:textId="77777777" w:rsid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14121BD6" w14:textId="77777777" w:rsid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p w14:paraId="69F7A6D3"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tbl>
      <w:tblPr>
        <w:tblStyle w:val="TableGrid1"/>
        <w:tblW w:w="10446" w:type="dxa"/>
        <w:tblInd w:w="-5" w:type="dxa"/>
        <w:tblLook w:val="04A0" w:firstRow="1" w:lastRow="0" w:firstColumn="1" w:lastColumn="0" w:noHBand="0" w:noVBand="1"/>
      </w:tblPr>
      <w:tblGrid>
        <w:gridCol w:w="1941"/>
        <w:gridCol w:w="617"/>
        <w:gridCol w:w="2399"/>
        <w:gridCol w:w="155"/>
        <w:gridCol w:w="128"/>
        <w:gridCol w:w="94"/>
        <w:gridCol w:w="331"/>
        <w:gridCol w:w="2122"/>
        <w:gridCol w:w="872"/>
        <w:gridCol w:w="1649"/>
        <w:gridCol w:w="138"/>
      </w:tblGrid>
      <w:tr w:rsidR="004F4DA8" w:rsidRPr="00017BED" w14:paraId="5D354F25" w14:textId="77777777" w:rsidTr="00017BED">
        <w:trPr>
          <w:gridAfter w:val="1"/>
          <w:wAfter w:w="138" w:type="dxa"/>
        </w:trPr>
        <w:tc>
          <w:tcPr>
            <w:tcW w:w="5665" w:type="dxa"/>
            <w:gridSpan w:val="7"/>
          </w:tcPr>
          <w:p w14:paraId="5CC7CA16" w14:textId="77777777" w:rsidR="004F4DA8" w:rsidRPr="00017BED" w:rsidRDefault="004F4DA8" w:rsidP="004F4DA8">
            <w:pPr>
              <w:numPr>
                <w:ilvl w:val="0"/>
                <w:numId w:val="12"/>
              </w:num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lastRenderedPageBreak/>
              <w:t>Your name:</w:t>
            </w:r>
          </w:p>
          <w:p w14:paraId="77A09B3C"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6770468E" w14:textId="77777777" w:rsidR="004F4DA8" w:rsidRPr="00017BED" w:rsidRDefault="004F4DA8" w:rsidP="004F4DA8">
            <w:pPr>
              <w:tabs>
                <w:tab w:val="left" w:pos="720"/>
                <w:tab w:val="left" w:pos="1440"/>
                <w:tab w:val="left" w:pos="2160"/>
                <w:tab w:val="left" w:pos="2880"/>
                <w:tab w:val="decimal" w:pos="5040"/>
                <w:tab w:val="decimal" w:pos="7200"/>
              </w:tabs>
              <w:ind w:left="357"/>
              <w:rPr>
                <w:rStyle w:val="Questionlabel"/>
                <w:b w:val="0"/>
                <w:bCs w:val="0"/>
              </w:rPr>
            </w:pPr>
            <w:r w:rsidRPr="00017BED">
              <w:rPr>
                <w:rStyle w:val="Questionlabel"/>
                <w:b w:val="0"/>
                <w:bCs w:val="0"/>
              </w:rPr>
              <w:t>You are the complainant.</w:t>
            </w:r>
          </w:p>
        </w:tc>
        <w:tc>
          <w:tcPr>
            <w:tcW w:w="4643" w:type="dxa"/>
            <w:gridSpan w:val="3"/>
          </w:tcPr>
          <w:p w14:paraId="594F95DE"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fldChar w:fldCharType="begin">
                <w:ffData>
                  <w:name w:val="Text1"/>
                  <w:enabled/>
                  <w:calcOnExit w:val="0"/>
                  <w:textInput/>
                </w:ffData>
              </w:fldChar>
            </w:r>
            <w:bookmarkStart w:id="0" w:name="Text1"/>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bookmarkEnd w:id="0"/>
          </w:p>
        </w:tc>
      </w:tr>
      <w:tr w:rsidR="004F4DA8" w:rsidRPr="00017BED" w14:paraId="41BA272C" w14:textId="77777777" w:rsidTr="00017BED">
        <w:trPr>
          <w:gridAfter w:val="1"/>
          <w:wAfter w:w="138" w:type="dxa"/>
        </w:trPr>
        <w:tc>
          <w:tcPr>
            <w:tcW w:w="5665" w:type="dxa"/>
            <w:gridSpan w:val="7"/>
          </w:tcPr>
          <w:p w14:paraId="612A350D" w14:textId="77777777" w:rsidR="004F4DA8" w:rsidRPr="00017BED" w:rsidRDefault="004F4DA8" w:rsidP="004F4DA8">
            <w:pPr>
              <w:numPr>
                <w:ilvl w:val="0"/>
                <w:numId w:val="12"/>
              </w:num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t>Name of the council member alleged to have breached the Code of Conduct:</w:t>
            </w:r>
          </w:p>
          <w:p w14:paraId="2B42222B"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23259B6C" w14:textId="77777777" w:rsidR="004F4DA8" w:rsidRPr="00017BED" w:rsidRDefault="004F4DA8" w:rsidP="004F4DA8">
            <w:pPr>
              <w:tabs>
                <w:tab w:val="left" w:pos="720"/>
                <w:tab w:val="left" w:pos="1440"/>
                <w:tab w:val="left" w:pos="2160"/>
                <w:tab w:val="left" w:pos="2880"/>
                <w:tab w:val="decimal" w:pos="5040"/>
                <w:tab w:val="decimal" w:pos="7200"/>
              </w:tabs>
              <w:ind w:left="357"/>
              <w:rPr>
                <w:rStyle w:val="Questionlabel"/>
                <w:b w:val="0"/>
                <w:bCs w:val="0"/>
              </w:rPr>
            </w:pPr>
            <w:r w:rsidRPr="00017BED">
              <w:rPr>
                <w:rStyle w:val="Questionlabel"/>
                <w:b w:val="0"/>
                <w:bCs w:val="0"/>
              </w:rPr>
              <w:t>This council member is the respondent.</w:t>
            </w:r>
          </w:p>
        </w:tc>
        <w:tc>
          <w:tcPr>
            <w:tcW w:w="4643" w:type="dxa"/>
            <w:gridSpan w:val="3"/>
          </w:tcPr>
          <w:p w14:paraId="74C842DE"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fldChar w:fldCharType="begin">
                <w:ffData>
                  <w:name w:val="Text1"/>
                  <w:enabled/>
                  <w:calcOnExit w:val="0"/>
                  <w:textInput/>
                </w:ffData>
              </w:fldChar>
            </w:r>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p>
        </w:tc>
      </w:tr>
      <w:tr w:rsidR="004F4DA8" w:rsidRPr="00017BED" w14:paraId="6916B03D" w14:textId="77777777" w:rsidTr="00017BED">
        <w:trPr>
          <w:gridAfter w:val="1"/>
          <w:wAfter w:w="138" w:type="dxa"/>
        </w:trPr>
        <w:tc>
          <w:tcPr>
            <w:tcW w:w="5665" w:type="dxa"/>
            <w:gridSpan w:val="7"/>
          </w:tcPr>
          <w:p w14:paraId="1D7DABD0" w14:textId="77777777" w:rsidR="004F4DA8" w:rsidRPr="00017BED" w:rsidRDefault="004F4DA8" w:rsidP="004F4DA8">
            <w:pPr>
              <w:numPr>
                <w:ilvl w:val="0"/>
                <w:numId w:val="12"/>
              </w:num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t>Name of the relevant Council:</w:t>
            </w:r>
          </w:p>
          <w:p w14:paraId="79350275"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01AC2FAE" w14:textId="77777777" w:rsidR="004F4DA8" w:rsidRPr="00017BED" w:rsidRDefault="004F4DA8" w:rsidP="004F4DA8">
            <w:pPr>
              <w:tabs>
                <w:tab w:val="left" w:pos="720"/>
                <w:tab w:val="left" w:pos="1440"/>
                <w:tab w:val="left" w:pos="2160"/>
                <w:tab w:val="left" w:pos="2880"/>
                <w:tab w:val="decimal" w:pos="5040"/>
                <w:tab w:val="decimal" w:pos="7200"/>
              </w:tabs>
              <w:ind w:left="357"/>
              <w:rPr>
                <w:rStyle w:val="Questionlabel"/>
                <w:b w:val="0"/>
                <w:bCs w:val="0"/>
              </w:rPr>
            </w:pPr>
            <w:r w:rsidRPr="00017BED">
              <w:rPr>
                <w:rStyle w:val="Questionlabel"/>
                <w:b w:val="0"/>
                <w:bCs w:val="0"/>
              </w:rPr>
              <w:t>Relevant Council means the local government council in which the respondent is a council member.</w:t>
            </w:r>
          </w:p>
        </w:tc>
        <w:tc>
          <w:tcPr>
            <w:tcW w:w="4643" w:type="dxa"/>
            <w:gridSpan w:val="3"/>
          </w:tcPr>
          <w:p w14:paraId="45ADCC59"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highlight w:val="yellow"/>
              </w:rPr>
            </w:pPr>
            <w:r w:rsidRPr="00017BED">
              <w:rPr>
                <w:rStyle w:val="Questionlabel"/>
                <w:b w:val="0"/>
                <w:bCs w:val="0"/>
              </w:rPr>
              <w:fldChar w:fldCharType="begin">
                <w:ffData>
                  <w:name w:val="Text1"/>
                  <w:enabled/>
                  <w:calcOnExit w:val="0"/>
                  <w:textInput/>
                </w:ffData>
              </w:fldChar>
            </w:r>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p>
          <w:p w14:paraId="37855DA2"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1265DE88"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tc>
      </w:tr>
      <w:tr w:rsidR="004F4DA8" w:rsidRPr="00017BED" w14:paraId="50CD3241" w14:textId="77777777" w:rsidTr="00017BED">
        <w:trPr>
          <w:gridAfter w:val="1"/>
          <w:wAfter w:w="138" w:type="dxa"/>
        </w:trPr>
        <w:tc>
          <w:tcPr>
            <w:tcW w:w="5665" w:type="dxa"/>
            <w:gridSpan w:val="7"/>
          </w:tcPr>
          <w:p w14:paraId="26741424" w14:textId="77777777" w:rsidR="004F4DA8" w:rsidRPr="00017BED" w:rsidRDefault="004F4DA8" w:rsidP="004F4DA8">
            <w:pPr>
              <w:widowControl w:val="0"/>
              <w:numPr>
                <w:ilvl w:val="0"/>
                <w:numId w:val="12"/>
              </w:numPr>
              <w:tabs>
                <w:tab w:val="left" w:pos="720"/>
                <w:tab w:val="left" w:pos="1440"/>
                <w:tab w:val="left" w:pos="2160"/>
                <w:tab w:val="left" w:pos="2880"/>
                <w:tab w:val="decimal" w:pos="5040"/>
                <w:tab w:val="decimal" w:pos="7200"/>
              </w:tabs>
              <w:autoSpaceDE w:val="0"/>
              <w:autoSpaceDN w:val="0"/>
              <w:ind w:right="109"/>
              <w:rPr>
                <w:rStyle w:val="Questionlabel"/>
                <w:b w:val="0"/>
                <w:bCs w:val="0"/>
              </w:rPr>
            </w:pPr>
            <w:r w:rsidRPr="00017BED">
              <w:rPr>
                <w:rStyle w:val="Questionlabel"/>
                <w:b w:val="0"/>
                <w:bCs w:val="0"/>
              </w:rPr>
              <w:t xml:space="preserve">Date(s) of alleged incident(s) </w:t>
            </w:r>
          </w:p>
          <w:p w14:paraId="4E3565D8" w14:textId="77777777" w:rsidR="004F4DA8" w:rsidRPr="00017BED" w:rsidRDefault="004F4DA8" w:rsidP="004F4DA8">
            <w:pPr>
              <w:ind w:left="357"/>
              <w:rPr>
                <w:rStyle w:val="Questionlabel"/>
                <w:b w:val="0"/>
                <w:bCs w:val="0"/>
              </w:rPr>
            </w:pPr>
            <w:r w:rsidRPr="00017BED">
              <w:rPr>
                <w:rStyle w:val="Questionlabel"/>
                <w:b w:val="0"/>
                <w:bCs w:val="0"/>
              </w:rPr>
              <w:t>(must be within 3 months of lodging this complaint)</w:t>
            </w:r>
          </w:p>
          <w:p w14:paraId="7190F538" w14:textId="77777777" w:rsidR="004F4DA8" w:rsidRPr="00017BED" w:rsidRDefault="004F4DA8" w:rsidP="004F4DA8">
            <w:pPr>
              <w:ind w:left="357"/>
              <w:rPr>
                <w:rStyle w:val="Questionlabel"/>
                <w:b w:val="0"/>
                <w:bCs w:val="0"/>
              </w:rPr>
            </w:pPr>
          </w:p>
          <w:p w14:paraId="611C58CE" w14:textId="77777777" w:rsidR="004F4DA8" w:rsidRPr="00017BED" w:rsidRDefault="004F4DA8" w:rsidP="004F4DA8">
            <w:pPr>
              <w:ind w:left="357"/>
              <w:rPr>
                <w:rStyle w:val="Questionlabel"/>
                <w:b w:val="0"/>
                <w:bCs w:val="0"/>
              </w:rPr>
            </w:pPr>
          </w:p>
        </w:tc>
        <w:tc>
          <w:tcPr>
            <w:tcW w:w="4643" w:type="dxa"/>
            <w:gridSpan w:val="3"/>
          </w:tcPr>
          <w:p w14:paraId="1787D398"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tc>
      </w:tr>
      <w:tr w:rsidR="004F4DA8" w:rsidRPr="00017BED" w14:paraId="5C38752B" w14:textId="77777777" w:rsidTr="00017BED">
        <w:trPr>
          <w:gridAfter w:val="1"/>
          <w:wAfter w:w="138" w:type="dxa"/>
        </w:trPr>
        <w:tc>
          <w:tcPr>
            <w:tcW w:w="5665" w:type="dxa"/>
            <w:gridSpan w:val="7"/>
          </w:tcPr>
          <w:p w14:paraId="6B0DBEC1" w14:textId="77777777" w:rsidR="004F4DA8" w:rsidRPr="00017BED" w:rsidRDefault="004F4DA8" w:rsidP="004F4DA8">
            <w:pPr>
              <w:numPr>
                <w:ilvl w:val="0"/>
                <w:numId w:val="12"/>
              </w:num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t>List the clause number(s) of the Code of Conduct that you allege the respondent has breached:</w:t>
            </w:r>
          </w:p>
        </w:tc>
        <w:tc>
          <w:tcPr>
            <w:tcW w:w="4643" w:type="dxa"/>
            <w:gridSpan w:val="3"/>
          </w:tcPr>
          <w:p w14:paraId="095BD579"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fldChar w:fldCharType="begin">
                <w:ffData>
                  <w:name w:val="Text1"/>
                  <w:enabled/>
                  <w:calcOnExit w:val="0"/>
                  <w:textInput/>
                </w:ffData>
              </w:fldChar>
            </w:r>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p>
          <w:p w14:paraId="2319310A"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187B1B4F"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45D374E6"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tc>
      </w:tr>
      <w:tr w:rsidR="004F4DA8" w:rsidRPr="00017BED" w14:paraId="636CA55D" w14:textId="77777777" w:rsidTr="00017BED">
        <w:trPr>
          <w:gridAfter w:val="1"/>
          <w:wAfter w:w="138" w:type="dxa"/>
        </w:trPr>
        <w:tc>
          <w:tcPr>
            <w:tcW w:w="5665" w:type="dxa"/>
            <w:gridSpan w:val="7"/>
          </w:tcPr>
          <w:p w14:paraId="7CF3D5BF" w14:textId="77777777" w:rsidR="004F4DA8" w:rsidRPr="00017BED" w:rsidRDefault="004F4DA8" w:rsidP="004F4DA8">
            <w:pPr>
              <w:numPr>
                <w:ilvl w:val="0"/>
                <w:numId w:val="12"/>
              </w:num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t>Do you request that the Council refer your complaint to a third party (e.g. a mediator) for advice before the Council decides your complaint?</w:t>
            </w:r>
          </w:p>
          <w:p w14:paraId="315C0C81"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33587E1E" w14:textId="77777777" w:rsidR="004F4DA8" w:rsidRPr="00017BED" w:rsidRDefault="004F4DA8" w:rsidP="004F4DA8">
            <w:pPr>
              <w:tabs>
                <w:tab w:val="left" w:pos="720"/>
                <w:tab w:val="left" w:pos="1440"/>
                <w:tab w:val="left" w:pos="2160"/>
                <w:tab w:val="left" w:pos="2880"/>
                <w:tab w:val="decimal" w:pos="5040"/>
                <w:tab w:val="decimal" w:pos="7200"/>
              </w:tabs>
              <w:ind w:left="357"/>
              <w:rPr>
                <w:rStyle w:val="Questionlabel"/>
                <w:b w:val="0"/>
                <w:bCs w:val="0"/>
              </w:rPr>
            </w:pPr>
            <w:r w:rsidRPr="00017BED">
              <w:rPr>
                <w:rStyle w:val="Questionlabel"/>
                <w:b w:val="0"/>
                <w:bCs w:val="0"/>
              </w:rPr>
              <w:t>Note: This is only a request. It is a Council decision whether to refer your complaint to a third party.</w:t>
            </w:r>
          </w:p>
        </w:tc>
        <w:tc>
          <w:tcPr>
            <w:tcW w:w="4643" w:type="dxa"/>
            <w:gridSpan w:val="3"/>
          </w:tcPr>
          <w:p w14:paraId="64EB02CA"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t>Please select one:</w:t>
            </w:r>
          </w:p>
          <w:p w14:paraId="26D6DA93"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1B8BEF0E" w14:textId="77777777" w:rsidR="004F4DA8" w:rsidRPr="00017BED" w:rsidRDefault="00000000" w:rsidP="004F4DA8">
            <w:pPr>
              <w:tabs>
                <w:tab w:val="left" w:pos="720"/>
                <w:tab w:val="left" w:pos="1440"/>
                <w:tab w:val="left" w:pos="2160"/>
                <w:tab w:val="left" w:pos="2880"/>
                <w:tab w:val="decimal" w:pos="5040"/>
                <w:tab w:val="decimal" w:pos="7200"/>
              </w:tabs>
              <w:rPr>
                <w:rStyle w:val="Questionlabel"/>
                <w:b w:val="0"/>
                <w:bCs w:val="0"/>
              </w:rPr>
            </w:pPr>
            <w:sdt>
              <w:sdtPr>
                <w:rPr>
                  <w:rStyle w:val="Questionlabel"/>
                  <w:b w:val="0"/>
                  <w:bCs w:val="0"/>
                </w:rPr>
                <w:id w:val="-1736317576"/>
                <w14:checkbox>
                  <w14:checked w14:val="0"/>
                  <w14:checkedState w14:val="2612" w14:font="MS Gothic"/>
                  <w14:uncheckedState w14:val="2610" w14:font="MS Gothic"/>
                </w14:checkbox>
              </w:sdtPr>
              <w:sdtContent>
                <w:r w:rsidR="004F4DA8" w:rsidRPr="00017BED">
                  <w:rPr>
                    <w:rStyle w:val="Questionlabel"/>
                    <w:rFonts w:ascii="Segoe UI Symbol" w:hAnsi="Segoe UI Symbol" w:cs="Segoe UI Symbol"/>
                    <w:b w:val="0"/>
                    <w:bCs w:val="0"/>
                  </w:rPr>
                  <w:t>☐</w:t>
                </w:r>
              </w:sdtContent>
            </w:sdt>
            <w:r w:rsidR="004F4DA8" w:rsidRPr="00017BED">
              <w:rPr>
                <w:rStyle w:val="Questionlabel"/>
                <w:b w:val="0"/>
                <w:bCs w:val="0"/>
              </w:rPr>
              <w:t xml:space="preserve"> Yes</w:t>
            </w:r>
          </w:p>
          <w:p w14:paraId="625EA1A8" w14:textId="77777777" w:rsidR="004F4DA8" w:rsidRPr="00017BED" w:rsidRDefault="00000000" w:rsidP="004F4DA8">
            <w:pPr>
              <w:tabs>
                <w:tab w:val="left" w:pos="720"/>
                <w:tab w:val="left" w:pos="1440"/>
                <w:tab w:val="left" w:pos="2160"/>
                <w:tab w:val="left" w:pos="2880"/>
                <w:tab w:val="decimal" w:pos="5040"/>
                <w:tab w:val="decimal" w:pos="7200"/>
              </w:tabs>
              <w:rPr>
                <w:rStyle w:val="Questionlabel"/>
                <w:b w:val="0"/>
                <w:bCs w:val="0"/>
              </w:rPr>
            </w:pPr>
            <w:sdt>
              <w:sdtPr>
                <w:rPr>
                  <w:rStyle w:val="Questionlabel"/>
                  <w:b w:val="0"/>
                  <w:bCs w:val="0"/>
                </w:rPr>
                <w:id w:val="-1425496844"/>
                <w14:checkbox>
                  <w14:checked w14:val="0"/>
                  <w14:checkedState w14:val="2612" w14:font="MS Gothic"/>
                  <w14:uncheckedState w14:val="2610" w14:font="MS Gothic"/>
                </w14:checkbox>
              </w:sdtPr>
              <w:sdtContent>
                <w:r w:rsidR="004F4DA8" w:rsidRPr="00017BED">
                  <w:rPr>
                    <w:rStyle w:val="Questionlabel"/>
                    <w:rFonts w:ascii="Segoe UI Symbol" w:hAnsi="Segoe UI Symbol" w:cs="Segoe UI Symbol"/>
                    <w:b w:val="0"/>
                    <w:bCs w:val="0"/>
                  </w:rPr>
                  <w:t>☐</w:t>
                </w:r>
              </w:sdtContent>
            </w:sdt>
            <w:r w:rsidR="004F4DA8" w:rsidRPr="00017BED">
              <w:rPr>
                <w:rStyle w:val="Questionlabel"/>
                <w:b w:val="0"/>
                <w:bCs w:val="0"/>
              </w:rPr>
              <w:t xml:space="preserve"> No</w:t>
            </w:r>
          </w:p>
        </w:tc>
      </w:tr>
      <w:tr w:rsidR="004F4DA8" w:rsidRPr="00017BED" w14:paraId="2CAD5DCF" w14:textId="77777777" w:rsidTr="00017BED">
        <w:trPr>
          <w:gridAfter w:val="1"/>
          <w:wAfter w:w="138" w:type="dxa"/>
        </w:trPr>
        <w:tc>
          <w:tcPr>
            <w:tcW w:w="5665" w:type="dxa"/>
            <w:gridSpan w:val="7"/>
          </w:tcPr>
          <w:p w14:paraId="5A10B9E0" w14:textId="77777777" w:rsidR="004F4DA8" w:rsidRPr="00017BED" w:rsidRDefault="004F4DA8" w:rsidP="004F4DA8">
            <w:pPr>
              <w:numPr>
                <w:ilvl w:val="0"/>
                <w:numId w:val="12"/>
              </w:num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t xml:space="preserve">Are you a current elected council member of the </w:t>
            </w:r>
            <w:r w:rsidRPr="00017BED">
              <w:rPr>
                <w:rStyle w:val="Questionlabel"/>
                <w:b w:val="0"/>
                <w:bCs w:val="0"/>
              </w:rPr>
              <w:br/>
              <w:t>relevant Council?</w:t>
            </w:r>
          </w:p>
        </w:tc>
        <w:tc>
          <w:tcPr>
            <w:tcW w:w="4643" w:type="dxa"/>
            <w:gridSpan w:val="3"/>
          </w:tcPr>
          <w:p w14:paraId="4EB79F17"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t>Please select one:</w:t>
            </w:r>
          </w:p>
          <w:p w14:paraId="755F1197"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5B32BEB2" w14:textId="77777777" w:rsidR="004F4DA8" w:rsidRPr="00017BED" w:rsidRDefault="00000000" w:rsidP="004F4DA8">
            <w:pPr>
              <w:tabs>
                <w:tab w:val="left" w:pos="720"/>
                <w:tab w:val="left" w:pos="1440"/>
                <w:tab w:val="left" w:pos="2160"/>
                <w:tab w:val="left" w:pos="2880"/>
                <w:tab w:val="decimal" w:pos="5040"/>
                <w:tab w:val="decimal" w:pos="7200"/>
              </w:tabs>
              <w:rPr>
                <w:rStyle w:val="Questionlabel"/>
                <w:b w:val="0"/>
                <w:bCs w:val="0"/>
              </w:rPr>
            </w:pPr>
            <w:sdt>
              <w:sdtPr>
                <w:rPr>
                  <w:rStyle w:val="Questionlabel"/>
                  <w:b w:val="0"/>
                  <w:bCs w:val="0"/>
                </w:rPr>
                <w:id w:val="1967784939"/>
                <w14:checkbox>
                  <w14:checked w14:val="0"/>
                  <w14:checkedState w14:val="2612" w14:font="MS Gothic"/>
                  <w14:uncheckedState w14:val="2610" w14:font="MS Gothic"/>
                </w14:checkbox>
              </w:sdtPr>
              <w:sdtContent>
                <w:r w:rsidR="004F4DA8" w:rsidRPr="00017BED">
                  <w:rPr>
                    <w:rStyle w:val="Questionlabel"/>
                    <w:rFonts w:ascii="Segoe UI Symbol" w:hAnsi="Segoe UI Symbol" w:cs="Segoe UI Symbol"/>
                    <w:b w:val="0"/>
                    <w:bCs w:val="0"/>
                  </w:rPr>
                  <w:t>☐</w:t>
                </w:r>
              </w:sdtContent>
            </w:sdt>
            <w:r w:rsidR="004F4DA8" w:rsidRPr="00017BED">
              <w:rPr>
                <w:rStyle w:val="Questionlabel"/>
                <w:b w:val="0"/>
                <w:bCs w:val="0"/>
              </w:rPr>
              <w:t xml:space="preserve"> Yes (proceed to Question 8)</w:t>
            </w:r>
          </w:p>
          <w:p w14:paraId="44CAA1C8" w14:textId="77777777" w:rsidR="004F4DA8" w:rsidRPr="00017BED" w:rsidRDefault="00000000" w:rsidP="004F4DA8">
            <w:pPr>
              <w:tabs>
                <w:tab w:val="left" w:pos="720"/>
                <w:tab w:val="left" w:pos="1440"/>
                <w:tab w:val="left" w:pos="2160"/>
                <w:tab w:val="left" w:pos="2880"/>
                <w:tab w:val="decimal" w:pos="5040"/>
                <w:tab w:val="decimal" w:pos="7200"/>
              </w:tabs>
              <w:rPr>
                <w:rStyle w:val="Questionlabel"/>
                <w:b w:val="0"/>
                <w:bCs w:val="0"/>
              </w:rPr>
            </w:pPr>
            <w:sdt>
              <w:sdtPr>
                <w:rPr>
                  <w:rStyle w:val="Questionlabel"/>
                  <w:b w:val="0"/>
                  <w:bCs w:val="0"/>
                </w:rPr>
                <w:id w:val="-1953321796"/>
                <w14:checkbox>
                  <w14:checked w14:val="0"/>
                  <w14:checkedState w14:val="2612" w14:font="MS Gothic"/>
                  <w14:uncheckedState w14:val="2610" w14:font="MS Gothic"/>
                </w14:checkbox>
              </w:sdtPr>
              <w:sdtContent>
                <w:r w:rsidR="004F4DA8" w:rsidRPr="00017BED">
                  <w:rPr>
                    <w:rStyle w:val="Questionlabel"/>
                    <w:rFonts w:ascii="Segoe UI Symbol" w:hAnsi="Segoe UI Symbol" w:cs="Segoe UI Symbol"/>
                    <w:b w:val="0"/>
                    <w:bCs w:val="0"/>
                  </w:rPr>
                  <w:t>☐</w:t>
                </w:r>
              </w:sdtContent>
            </w:sdt>
            <w:r w:rsidR="004F4DA8" w:rsidRPr="00017BED">
              <w:rPr>
                <w:rStyle w:val="Questionlabel"/>
                <w:b w:val="0"/>
                <w:bCs w:val="0"/>
              </w:rPr>
              <w:t xml:space="preserve"> No (proceed to Question 9)</w:t>
            </w:r>
          </w:p>
        </w:tc>
      </w:tr>
      <w:tr w:rsidR="004F4DA8" w:rsidRPr="00017BED" w14:paraId="6EE2BBB4" w14:textId="77777777" w:rsidTr="00017BED">
        <w:trPr>
          <w:gridAfter w:val="1"/>
          <w:wAfter w:w="138" w:type="dxa"/>
          <w:trHeight w:val="398"/>
        </w:trPr>
        <w:tc>
          <w:tcPr>
            <w:tcW w:w="10308" w:type="dxa"/>
            <w:gridSpan w:val="10"/>
            <w:tcBorders>
              <w:bottom w:val="single" w:sz="4" w:space="0" w:color="auto"/>
            </w:tcBorders>
            <w:shd w:val="clear" w:color="auto" w:fill="343741"/>
            <w:vAlign w:val="center"/>
          </w:tcPr>
          <w:p w14:paraId="11F4941C" w14:textId="77777777" w:rsidR="004F4DA8" w:rsidRPr="00017BED" w:rsidRDefault="004F4DA8" w:rsidP="00017BED">
            <w:pPr>
              <w:tabs>
                <w:tab w:val="left" w:pos="720"/>
                <w:tab w:val="left" w:pos="1440"/>
                <w:tab w:val="left" w:pos="2160"/>
                <w:tab w:val="left" w:pos="2880"/>
                <w:tab w:val="decimal" w:pos="5040"/>
                <w:tab w:val="decimal" w:pos="7200"/>
              </w:tabs>
              <w:spacing w:before="120" w:after="120"/>
              <w:rPr>
                <w:rStyle w:val="Questionlabel"/>
              </w:rPr>
            </w:pPr>
            <w:r w:rsidRPr="00017BED">
              <w:rPr>
                <w:rStyle w:val="Questionlabel"/>
              </w:rPr>
              <w:t>Only answer Question 8 if you are a current elected council member of the relevant Council</w:t>
            </w:r>
          </w:p>
        </w:tc>
      </w:tr>
      <w:tr w:rsidR="004F4DA8" w:rsidRPr="00017BED" w14:paraId="68FA9B67" w14:textId="77777777" w:rsidTr="00017BED">
        <w:trPr>
          <w:gridAfter w:val="1"/>
          <w:wAfter w:w="138" w:type="dxa"/>
        </w:trPr>
        <w:tc>
          <w:tcPr>
            <w:tcW w:w="5665" w:type="dxa"/>
            <w:gridSpan w:val="7"/>
            <w:tcBorders>
              <w:bottom w:val="single" w:sz="4" w:space="0" w:color="auto"/>
            </w:tcBorders>
          </w:tcPr>
          <w:p w14:paraId="0B47D7D0" w14:textId="77777777" w:rsidR="004F4DA8" w:rsidRPr="00017BED" w:rsidRDefault="004F4DA8" w:rsidP="004F4DA8">
            <w:pPr>
              <w:numPr>
                <w:ilvl w:val="0"/>
                <w:numId w:val="12"/>
              </w:num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t>Do you want your complaint referred to the prescribed corporation (LGANT) for a decision, rather than the Council or another third party (e.g. a mediator)?</w:t>
            </w:r>
          </w:p>
          <w:p w14:paraId="5E2EFDEF"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4BD09C94" w14:textId="77777777" w:rsidR="004F4DA8" w:rsidRPr="00017BED" w:rsidRDefault="004F4DA8" w:rsidP="004F4DA8">
            <w:pPr>
              <w:tabs>
                <w:tab w:val="left" w:pos="720"/>
                <w:tab w:val="left" w:pos="1440"/>
                <w:tab w:val="left" w:pos="2160"/>
                <w:tab w:val="left" w:pos="2880"/>
                <w:tab w:val="decimal" w:pos="5040"/>
                <w:tab w:val="decimal" w:pos="7200"/>
              </w:tabs>
              <w:ind w:left="357"/>
              <w:rPr>
                <w:rStyle w:val="Questionlabel"/>
                <w:b w:val="0"/>
                <w:bCs w:val="0"/>
              </w:rPr>
            </w:pPr>
            <w:r w:rsidRPr="00017BED">
              <w:rPr>
                <w:rStyle w:val="Questionlabel"/>
                <w:b w:val="0"/>
                <w:bCs w:val="0"/>
              </w:rPr>
              <w:t>If a council member of the relevant Council selects ‘Yes’, the complaint will be referred to the prescribed corporation for a decision.</w:t>
            </w:r>
          </w:p>
        </w:tc>
        <w:tc>
          <w:tcPr>
            <w:tcW w:w="4643" w:type="dxa"/>
            <w:gridSpan w:val="3"/>
            <w:tcBorders>
              <w:bottom w:val="single" w:sz="4" w:space="0" w:color="auto"/>
            </w:tcBorders>
          </w:tcPr>
          <w:p w14:paraId="1D13C30B"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t>Please select one:</w:t>
            </w:r>
          </w:p>
          <w:p w14:paraId="1A2E3858"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7A34360C" w14:textId="77777777" w:rsidR="004F4DA8" w:rsidRPr="00017BED" w:rsidRDefault="00000000" w:rsidP="004F4DA8">
            <w:pPr>
              <w:tabs>
                <w:tab w:val="left" w:pos="720"/>
                <w:tab w:val="left" w:pos="1440"/>
                <w:tab w:val="left" w:pos="2160"/>
                <w:tab w:val="left" w:pos="2880"/>
                <w:tab w:val="decimal" w:pos="5040"/>
                <w:tab w:val="decimal" w:pos="7200"/>
              </w:tabs>
              <w:rPr>
                <w:rStyle w:val="Questionlabel"/>
                <w:b w:val="0"/>
                <w:bCs w:val="0"/>
              </w:rPr>
            </w:pPr>
            <w:sdt>
              <w:sdtPr>
                <w:rPr>
                  <w:rStyle w:val="Questionlabel"/>
                  <w:b w:val="0"/>
                  <w:bCs w:val="0"/>
                </w:rPr>
                <w:id w:val="-32420293"/>
                <w14:checkbox>
                  <w14:checked w14:val="0"/>
                  <w14:checkedState w14:val="2612" w14:font="MS Gothic"/>
                  <w14:uncheckedState w14:val="2610" w14:font="MS Gothic"/>
                </w14:checkbox>
              </w:sdtPr>
              <w:sdtContent>
                <w:r w:rsidR="004F4DA8" w:rsidRPr="00017BED">
                  <w:rPr>
                    <w:rStyle w:val="Questionlabel"/>
                    <w:rFonts w:ascii="Segoe UI Symbol" w:hAnsi="Segoe UI Symbol" w:cs="Segoe UI Symbol"/>
                    <w:b w:val="0"/>
                    <w:bCs w:val="0"/>
                  </w:rPr>
                  <w:t>☐</w:t>
                </w:r>
              </w:sdtContent>
            </w:sdt>
            <w:r w:rsidR="004F4DA8" w:rsidRPr="00017BED">
              <w:rPr>
                <w:rStyle w:val="Questionlabel"/>
                <w:b w:val="0"/>
                <w:bCs w:val="0"/>
              </w:rPr>
              <w:t xml:space="preserve"> Yes</w:t>
            </w:r>
          </w:p>
          <w:p w14:paraId="400A5F66" w14:textId="77777777" w:rsidR="004F4DA8" w:rsidRPr="00017BED" w:rsidRDefault="00000000" w:rsidP="004F4DA8">
            <w:pPr>
              <w:tabs>
                <w:tab w:val="left" w:pos="720"/>
                <w:tab w:val="left" w:pos="1440"/>
                <w:tab w:val="left" w:pos="2160"/>
                <w:tab w:val="left" w:pos="2880"/>
                <w:tab w:val="decimal" w:pos="5040"/>
                <w:tab w:val="decimal" w:pos="7200"/>
              </w:tabs>
              <w:rPr>
                <w:rStyle w:val="Questionlabel"/>
                <w:b w:val="0"/>
                <w:bCs w:val="0"/>
              </w:rPr>
            </w:pPr>
            <w:sdt>
              <w:sdtPr>
                <w:rPr>
                  <w:rStyle w:val="Questionlabel"/>
                  <w:b w:val="0"/>
                  <w:bCs w:val="0"/>
                </w:rPr>
                <w:id w:val="-2023697535"/>
                <w14:checkbox>
                  <w14:checked w14:val="0"/>
                  <w14:checkedState w14:val="2612" w14:font="MS Gothic"/>
                  <w14:uncheckedState w14:val="2610" w14:font="MS Gothic"/>
                </w14:checkbox>
              </w:sdtPr>
              <w:sdtContent>
                <w:r w:rsidR="004F4DA8" w:rsidRPr="00017BED">
                  <w:rPr>
                    <w:rStyle w:val="Questionlabel"/>
                    <w:rFonts w:ascii="Segoe UI Symbol" w:hAnsi="Segoe UI Symbol" w:cs="Segoe UI Symbol"/>
                    <w:b w:val="0"/>
                    <w:bCs w:val="0"/>
                  </w:rPr>
                  <w:t>☐</w:t>
                </w:r>
              </w:sdtContent>
            </w:sdt>
            <w:r w:rsidR="004F4DA8" w:rsidRPr="00017BED">
              <w:rPr>
                <w:rStyle w:val="Questionlabel"/>
                <w:b w:val="0"/>
                <w:bCs w:val="0"/>
              </w:rPr>
              <w:t xml:space="preserve"> No</w:t>
            </w:r>
          </w:p>
        </w:tc>
      </w:tr>
      <w:tr w:rsidR="004F4DA8" w:rsidRPr="00017BED" w14:paraId="3F73F5FB" w14:textId="77777777" w:rsidTr="00F1690C">
        <w:trPr>
          <w:gridAfter w:val="1"/>
          <w:wAfter w:w="138" w:type="dxa"/>
          <w:trHeight w:val="552"/>
        </w:trPr>
        <w:tc>
          <w:tcPr>
            <w:tcW w:w="10308" w:type="dxa"/>
            <w:gridSpan w:val="10"/>
            <w:tcBorders>
              <w:top w:val="single" w:sz="4" w:space="0" w:color="auto"/>
              <w:left w:val="nil"/>
              <w:bottom w:val="nil"/>
              <w:right w:val="nil"/>
            </w:tcBorders>
          </w:tcPr>
          <w:p w14:paraId="7128A5F7" w14:textId="77777777" w:rsidR="004F4DA8" w:rsidRPr="00017BED" w:rsidRDefault="004F4DA8" w:rsidP="004F4DA8">
            <w:pPr>
              <w:tabs>
                <w:tab w:val="left" w:pos="720"/>
                <w:tab w:val="left" w:pos="1440"/>
                <w:tab w:val="left" w:pos="2160"/>
                <w:tab w:val="left" w:pos="2880"/>
                <w:tab w:val="decimal" w:pos="5040"/>
                <w:tab w:val="decimal" w:pos="7200"/>
              </w:tabs>
              <w:spacing w:before="120" w:after="120"/>
              <w:jc w:val="both"/>
              <w:outlineLvl w:val="0"/>
              <w:rPr>
                <w:rStyle w:val="Questionlabel"/>
                <w:b w:val="0"/>
                <w:bCs w:val="0"/>
              </w:rPr>
            </w:pPr>
            <w:r w:rsidRPr="00017BED">
              <w:rPr>
                <w:rStyle w:val="Questionlabel"/>
                <w:b w:val="0"/>
                <w:bCs w:val="0"/>
              </w:rPr>
              <w:t>Please proceed to the next page.</w:t>
            </w:r>
          </w:p>
        </w:tc>
      </w:tr>
      <w:tr w:rsidR="004F4DA8" w:rsidRPr="00017BED" w14:paraId="7303862F" w14:textId="77777777" w:rsidTr="00F1690C">
        <w:trPr>
          <w:gridAfter w:val="1"/>
          <w:wAfter w:w="138" w:type="dxa"/>
        </w:trPr>
        <w:tc>
          <w:tcPr>
            <w:tcW w:w="10308" w:type="dxa"/>
            <w:gridSpan w:val="10"/>
            <w:tcBorders>
              <w:top w:val="single" w:sz="4" w:space="0" w:color="auto"/>
              <w:left w:val="nil"/>
              <w:bottom w:val="nil"/>
              <w:right w:val="nil"/>
            </w:tcBorders>
          </w:tcPr>
          <w:p w14:paraId="5EB084C2" w14:textId="77777777" w:rsidR="004F4DA8" w:rsidRPr="00017BED" w:rsidRDefault="004F4DA8" w:rsidP="004F4DA8">
            <w:pPr>
              <w:tabs>
                <w:tab w:val="left" w:pos="720"/>
                <w:tab w:val="left" w:pos="1440"/>
                <w:tab w:val="left" w:pos="2160"/>
                <w:tab w:val="left" w:pos="2880"/>
                <w:tab w:val="decimal" w:pos="5040"/>
                <w:tab w:val="decimal" w:pos="7200"/>
              </w:tabs>
              <w:spacing w:before="120" w:after="120"/>
              <w:jc w:val="both"/>
              <w:outlineLvl w:val="0"/>
              <w:rPr>
                <w:rStyle w:val="Questionlabel"/>
                <w:b w:val="0"/>
                <w:bCs w:val="0"/>
              </w:rPr>
            </w:pPr>
          </w:p>
          <w:p w14:paraId="34E1F9DE" w14:textId="77777777" w:rsidR="004F4DA8" w:rsidRPr="00017BED" w:rsidRDefault="004F4DA8" w:rsidP="004F4DA8">
            <w:pPr>
              <w:tabs>
                <w:tab w:val="left" w:pos="720"/>
                <w:tab w:val="left" w:pos="1440"/>
                <w:tab w:val="left" w:pos="2160"/>
                <w:tab w:val="left" w:pos="2880"/>
                <w:tab w:val="decimal" w:pos="5040"/>
                <w:tab w:val="decimal" w:pos="7200"/>
              </w:tabs>
              <w:spacing w:before="120" w:after="120"/>
              <w:jc w:val="both"/>
              <w:outlineLvl w:val="0"/>
              <w:rPr>
                <w:rStyle w:val="Questionlabel"/>
                <w:b w:val="0"/>
                <w:bCs w:val="0"/>
              </w:rPr>
            </w:pPr>
          </w:p>
          <w:p w14:paraId="5C3B88FF" w14:textId="77777777" w:rsidR="004F4DA8" w:rsidRPr="00017BED" w:rsidRDefault="004F4DA8" w:rsidP="004F4DA8">
            <w:pPr>
              <w:tabs>
                <w:tab w:val="left" w:pos="720"/>
                <w:tab w:val="left" w:pos="1440"/>
                <w:tab w:val="left" w:pos="2160"/>
                <w:tab w:val="left" w:pos="2880"/>
                <w:tab w:val="decimal" w:pos="5040"/>
                <w:tab w:val="decimal" w:pos="7200"/>
              </w:tabs>
              <w:spacing w:before="120" w:after="120"/>
              <w:jc w:val="both"/>
              <w:outlineLvl w:val="0"/>
              <w:rPr>
                <w:rStyle w:val="Questionlabel"/>
                <w:b w:val="0"/>
                <w:bCs w:val="0"/>
              </w:rPr>
            </w:pPr>
          </w:p>
        </w:tc>
      </w:tr>
      <w:tr w:rsidR="004F4DA8" w:rsidRPr="00017BED" w14:paraId="0AE51FCC" w14:textId="77777777" w:rsidTr="00F16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1941" w:type="dxa"/>
            <w:tcBorders>
              <w:top w:val="single" w:sz="4" w:space="0" w:color="auto"/>
            </w:tcBorders>
          </w:tcPr>
          <w:p w14:paraId="693FBA53"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r w:rsidRPr="00017BED">
              <w:rPr>
                <w:rStyle w:val="Questionlabel"/>
                <w:b w:val="0"/>
                <w:bCs w:val="0"/>
              </w:rPr>
              <w:t>Your signature</w:t>
            </w:r>
          </w:p>
        </w:tc>
        <w:tc>
          <w:tcPr>
            <w:tcW w:w="3016" w:type="dxa"/>
            <w:gridSpan w:val="2"/>
            <w:tcBorders>
              <w:top w:val="single" w:sz="4" w:space="0" w:color="auto"/>
              <w:left w:val="nil"/>
            </w:tcBorders>
            <w:vAlign w:val="center"/>
          </w:tcPr>
          <w:p w14:paraId="4CDBE8BB"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r w:rsidRPr="00017BED">
              <w:rPr>
                <w:rStyle w:val="Questionlabel"/>
                <w:b w:val="0"/>
                <w:bCs w:val="0"/>
              </w:rPr>
              <w:t xml:space="preserve">Date: </w:t>
            </w:r>
            <w:r w:rsidRPr="00017BED">
              <w:rPr>
                <w:rStyle w:val="Questionlabel"/>
                <w:b w:val="0"/>
                <w:bCs w:val="0"/>
              </w:rPr>
              <w:fldChar w:fldCharType="begin">
                <w:ffData>
                  <w:name w:val="Text3"/>
                  <w:enabled/>
                  <w:calcOnExit w:val="0"/>
                  <w:textInput/>
                </w:ffData>
              </w:fldChar>
            </w:r>
            <w:bookmarkStart w:id="1" w:name="Text3"/>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bookmarkEnd w:id="1"/>
          </w:p>
        </w:tc>
        <w:tc>
          <w:tcPr>
            <w:tcW w:w="283" w:type="dxa"/>
            <w:gridSpan w:val="2"/>
            <w:tcBorders>
              <w:left w:val="nil"/>
            </w:tcBorders>
          </w:tcPr>
          <w:p w14:paraId="2B7C1AF6"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tc>
        <w:tc>
          <w:tcPr>
            <w:tcW w:w="3419" w:type="dxa"/>
            <w:gridSpan w:val="4"/>
            <w:tcBorders>
              <w:top w:val="single" w:sz="4" w:space="0" w:color="auto"/>
              <w:left w:val="nil"/>
            </w:tcBorders>
          </w:tcPr>
          <w:p w14:paraId="53231EB7"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r w:rsidRPr="00017BED">
              <w:rPr>
                <w:rStyle w:val="Questionlabel"/>
                <w:b w:val="0"/>
                <w:bCs w:val="0"/>
              </w:rPr>
              <w:t>Signature of witness</w:t>
            </w:r>
          </w:p>
        </w:tc>
        <w:tc>
          <w:tcPr>
            <w:tcW w:w="1787" w:type="dxa"/>
            <w:gridSpan w:val="2"/>
            <w:tcBorders>
              <w:top w:val="single" w:sz="4" w:space="0" w:color="auto"/>
              <w:left w:val="nil"/>
            </w:tcBorders>
            <w:vAlign w:val="center"/>
          </w:tcPr>
          <w:p w14:paraId="055E3A09"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r w:rsidRPr="00017BED">
              <w:rPr>
                <w:rStyle w:val="Questionlabel"/>
                <w:b w:val="0"/>
                <w:bCs w:val="0"/>
              </w:rPr>
              <w:t xml:space="preserve">Date: </w:t>
            </w:r>
            <w:r w:rsidRPr="00017BED">
              <w:rPr>
                <w:rStyle w:val="Questionlabel"/>
                <w:b w:val="0"/>
                <w:bCs w:val="0"/>
              </w:rPr>
              <w:fldChar w:fldCharType="begin">
                <w:ffData>
                  <w:name w:val="Text2"/>
                  <w:enabled/>
                  <w:calcOnExit w:val="0"/>
                  <w:textInput/>
                </w:ffData>
              </w:fldChar>
            </w:r>
            <w:bookmarkStart w:id="2" w:name="Text2"/>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bookmarkEnd w:id="2"/>
          </w:p>
        </w:tc>
      </w:tr>
      <w:tr w:rsidR="004F4DA8" w:rsidRPr="00017BED" w14:paraId="30ED08CC" w14:textId="77777777" w:rsidTr="00017BED">
        <w:trPr>
          <w:trHeight w:val="814"/>
        </w:trPr>
        <w:tc>
          <w:tcPr>
            <w:tcW w:w="10446" w:type="dxa"/>
            <w:gridSpan w:val="11"/>
            <w:tcBorders>
              <w:top w:val="single" w:sz="4" w:space="0" w:color="auto"/>
            </w:tcBorders>
          </w:tcPr>
          <w:p w14:paraId="13019540" w14:textId="77777777" w:rsidR="004F4DA8" w:rsidRPr="00017BED" w:rsidRDefault="004F4DA8" w:rsidP="004F4DA8">
            <w:pPr>
              <w:numPr>
                <w:ilvl w:val="0"/>
                <w:numId w:val="12"/>
              </w:num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lastRenderedPageBreak/>
              <w:t>Details of the respondent’s alleged breach (or breaches) of the Code of Conduct:</w:t>
            </w:r>
          </w:p>
          <w:p w14:paraId="3EC77E4F"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p>
          <w:p w14:paraId="0645702C" w14:textId="77777777" w:rsidR="004F4DA8" w:rsidRPr="00017BED" w:rsidRDefault="004F4DA8" w:rsidP="004F4DA8">
            <w:pPr>
              <w:tabs>
                <w:tab w:val="left" w:pos="720"/>
                <w:tab w:val="left" w:pos="1440"/>
                <w:tab w:val="left" w:pos="2160"/>
                <w:tab w:val="left" w:pos="2880"/>
                <w:tab w:val="decimal" w:pos="5040"/>
                <w:tab w:val="decimal" w:pos="7200"/>
              </w:tabs>
              <w:ind w:left="357"/>
              <w:outlineLvl w:val="0"/>
              <w:rPr>
                <w:rStyle w:val="Questionlabel"/>
                <w:b w:val="0"/>
                <w:bCs w:val="0"/>
              </w:rPr>
            </w:pPr>
            <w:r w:rsidRPr="00017BED">
              <w:rPr>
                <w:rStyle w:val="Questionlabel"/>
                <w:b w:val="0"/>
                <w:bCs w:val="0"/>
              </w:rPr>
              <w:t>Detail by completing the below table for each clause of the Code of Conduct that you allege has been breached. Support your claim of each alleged breach with details of what happened.</w:t>
            </w:r>
          </w:p>
        </w:tc>
      </w:tr>
      <w:tr w:rsidR="004F4DA8" w:rsidRPr="00017BED" w14:paraId="4F05797A" w14:textId="77777777" w:rsidTr="00F1690C">
        <w:tc>
          <w:tcPr>
            <w:tcW w:w="10446" w:type="dxa"/>
            <w:gridSpan w:val="11"/>
          </w:tcPr>
          <w:tbl>
            <w:tblPr>
              <w:tblStyle w:val="TableGrid1"/>
              <w:tblW w:w="0" w:type="auto"/>
              <w:tblLook w:val="04A0" w:firstRow="1" w:lastRow="0" w:firstColumn="1" w:lastColumn="0" w:noHBand="0" w:noVBand="1"/>
            </w:tblPr>
            <w:tblGrid>
              <w:gridCol w:w="2157"/>
              <w:gridCol w:w="2694"/>
              <w:gridCol w:w="5369"/>
            </w:tblGrid>
            <w:tr w:rsidR="004F4DA8" w:rsidRPr="00017BED" w14:paraId="68B9EE97" w14:textId="77777777" w:rsidTr="004F4DA8">
              <w:tc>
                <w:tcPr>
                  <w:tcW w:w="2157" w:type="dxa"/>
                  <w:shd w:val="clear" w:color="auto" w:fill="F2F2F2"/>
                </w:tcPr>
                <w:p w14:paraId="10775886"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Code of Conduct clause</w:t>
                  </w:r>
                </w:p>
                <w:p w14:paraId="4D8BBB0F"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See Appendix below.</w:t>
                  </w:r>
                </w:p>
              </w:tc>
              <w:tc>
                <w:tcPr>
                  <w:tcW w:w="2694" w:type="dxa"/>
                  <w:shd w:val="clear" w:color="auto" w:fill="F2F2F2"/>
                </w:tcPr>
                <w:p w14:paraId="04941900"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Date of alleged breach</w:t>
                  </w:r>
                </w:p>
              </w:tc>
              <w:tc>
                <w:tcPr>
                  <w:tcW w:w="5369" w:type="dxa"/>
                  <w:shd w:val="clear" w:color="auto" w:fill="F2F2F2"/>
                </w:tcPr>
                <w:p w14:paraId="408FD3B7"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Details of what happened (you may refer to paragraph numbers of your statutory declaration in this column).</w:t>
                  </w:r>
                </w:p>
              </w:tc>
            </w:tr>
            <w:tr w:rsidR="004F4DA8" w:rsidRPr="00017BED" w14:paraId="6E436092" w14:textId="77777777" w:rsidTr="00F1690C">
              <w:tc>
                <w:tcPr>
                  <w:tcW w:w="2157" w:type="dxa"/>
                </w:tcPr>
                <w:p w14:paraId="40031243"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r w:rsidRPr="00017BED">
                    <w:rPr>
                      <w:rStyle w:val="Questionlabel"/>
                      <w:b w:val="0"/>
                      <w:bCs w:val="0"/>
                    </w:rPr>
                    <w:fldChar w:fldCharType="begin">
                      <w:ffData>
                        <w:name w:val="Text4"/>
                        <w:enabled/>
                        <w:calcOnExit w:val="0"/>
                        <w:textInput/>
                      </w:ffData>
                    </w:fldChar>
                  </w:r>
                  <w:bookmarkStart w:id="3" w:name="Text4"/>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bookmarkEnd w:id="3"/>
                </w:p>
                <w:p w14:paraId="50E07466"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p w14:paraId="4DDE41A6"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p w14:paraId="628959EA"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p w14:paraId="4A4B5354"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tc>
              <w:tc>
                <w:tcPr>
                  <w:tcW w:w="2694" w:type="dxa"/>
                </w:tcPr>
                <w:p w14:paraId="46C897E1"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highlight w:val="yellow"/>
                    </w:rPr>
                  </w:pPr>
                  <w:r w:rsidRPr="00017BED">
                    <w:rPr>
                      <w:rStyle w:val="Questionlabel"/>
                      <w:b w:val="0"/>
                      <w:bCs w:val="0"/>
                    </w:rPr>
                    <w:fldChar w:fldCharType="begin">
                      <w:ffData>
                        <w:name w:val="Text1"/>
                        <w:enabled/>
                        <w:calcOnExit w:val="0"/>
                        <w:textInput/>
                      </w:ffData>
                    </w:fldChar>
                  </w:r>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p>
                <w:p w14:paraId="18776ED4"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tc>
              <w:tc>
                <w:tcPr>
                  <w:tcW w:w="5369" w:type="dxa"/>
                </w:tcPr>
                <w:p w14:paraId="38E3778F"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highlight w:val="yellow"/>
                    </w:rPr>
                  </w:pPr>
                  <w:r w:rsidRPr="00017BED">
                    <w:rPr>
                      <w:rStyle w:val="Questionlabel"/>
                      <w:b w:val="0"/>
                      <w:bCs w:val="0"/>
                    </w:rPr>
                    <w:fldChar w:fldCharType="begin">
                      <w:ffData>
                        <w:name w:val="Text1"/>
                        <w:enabled/>
                        <w:calcOnExit w:val="0"/>
                        <w:textInput/>
                      </w:ffData>
                    </w:fldChar>
                  </w:r>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p>
                <w:p w14:paraId="096E79CD"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tc>
            </w:tr>
            <w:tr w:rsidR="004F4DA8" w:rsidRPr="00017BED" w14:paraId="32328F03" w14:textId="77777777" w:rsidTr="00F1690C">
              <w:tc>
                <w:tcPr>
                  <w:tcW w:w="2157" w:type="dxa"/>
                </w:tcPr>
                <w:p w14:paraId="29DCBC99"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fldChar w:fldCharType="begin">
                      <w:ffData>
                        <w:name w:val="Text1"/>
                        <w:enabled/>
                        <w:calcOnExit w:val="0"/>
                        <w:textInput/>
                      </w:ffData>
                    </w:fldChar>
                  </w:r>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p>
                <w:p w14:paraId="143C014B"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highlight w:val="yellow"/>
                    </w:rPr>
                  </w:pPr>
                </w:p>
                <w:p w14:paraId="5D0A4734"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highlight w:val="yellow"/>
                    </w:rPr>
                  </w:pPr>
                </w:p>
                <w:p w14:paraId="6E5A6F21"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highlight w:val="yellow"/>
                    </w:rPr>
                  </w:pPr>
                </w:p>
                <w:p w14:paraId="1E662BA4"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tc>
              <w:tc>
                <w:tcPr>
                  <w:tcW w:w="2694" w:type="dxa"/>
                </w:tcPr>
                <w:p w14:paraId="50A506B9"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highlight w:val="yellow"/>
                    </w:rPr>
                  </w:pPr>
                  <w:r w:rsidRPr="00017BED">
                    <w:rPr>
                      <w:rStyle w:val="Questionlabel"/>
                      <w:b w:val="0"/>
                      <w:bCs w:val="0"/>
                    </w:rPr>
                    <w:fldChar w:fldCharType="begin">
                      <w:ffData>
                        <w:name w:val="Text1"/>
                        <w:enabled/>
                        <w:calcOnExit w:val="0"/>
                        <w:textInput/>
                      </w:ffData>
                    </w:fldChar>
                  </w:r>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p>
                <w:p w14:paraId="65FFC05F"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tc>
              <w:tc>
                <w:tcPr>
                  <w:tcW w:w="5369" w:type="dxa"/>
                </w:tcPr>
                <w:p w14:paraId="1F83DC33"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highlight w:val="yellow"/>
                    </w:rPr>
                  </w:pPr>
                  <w:r w:rsidRPr="00017BED">
                    <w:rPr>
                      <w:rStyle w:val="Questionlabel"/>
                      <w:b w:val="0"/>
                      <w:bCs w:val="0"/>
                    </w:rPr>
                    <w:fldChar w:fldCharType="begin">
                      <w:ffData>
                        <w:name w:val="Text1"/>
                        <w:enabled/>
                        <w:calcOnExit w:val="0"/>
                        <w:textInput/>
                      </w:ffData>
                    </w:fldChar>
                  </w:r>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p>
                <w:p w14:paraId="20A34248"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tc>
            </w:tr>
            <w:tr w:rsidR="004F4DA8" w:rsidRPr="00017BED" w14:paraId="6CD57C52" w14:textId="77777777" w:rsidTr="00F1690C">
              <w:tc>
                <w:tcPr>
                  <w:tcW w:w="2157" w:type="dxa"/>
                </w:tcPr>
                <w:p w14:paraId="58A52B2C"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rPr>
                  </w:pPr>
                  <w:r w:rsidRPr="00017BED">
                    <w:rPr>
                      <w:rStyle w:val="Questionlabel"/>
                      <w:b w:val="0"/>
                      <w:bCs w:val="0"/>
                    </w:rPr>
                    <w:fldChar w:fldCharType="begin">
                      <w:ffData>
                        <w:name w:val="Text1"/>
                        <w:enabled/>
                        <w:calcOnExit w:val="0"/>
                        <w:textInput/>
                      </w:ffData>
                    </w:fldChar>
                  </w:r>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p>
                <w:p w14:paraId="537622F5"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highlight w:val="yellow"/>
                    </w:rPr>
                  </w:pPr>
                </w:p>
                <w:p w14:paraId="7627E106"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tc>
              <w:tc>
                <w:tcPr>
                  <w:tcW w:w="2694" w:type="dxa"/>
                </w:tcPr>
                <w:p w14:paraId="72F0A314"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highlight w:val="yellow"/>
                    </w:rPr>
                  </w:pPr>
                  <w:r w:rsidRPr="00017BED">
                    <w:rPr>
                      <w:rStyle w:val="Questionlabel"/>
                      <w:b w:val="0"/>
                      <w:bCs w:val="0"/>
                    </w:rPr>
                    <w:fldChar w:fldCharType="begin">
                      <w:ffData>
                        <w:name w:val="Text1"/>
                        <w:enabled/>
                        <w:calcOnExit w:val="0"/>
                        <w:textInput/>
                      </w:ffData>
                    </w:fldChar>
                  </w:r>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p>
                <w:p w14:paraId="14AD38DE"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tc>
              <w:tc>
                <w:tcPr>
                  <w:tcW w:w="5369" w:type="dxa"/>
                </w:tcPr>
                <w:p w14:paraId="546B6733" w14:textId="77777777" w:rsidR="004F4DA8" w:rsidRPr="00017BED" w:rsidRDefault="004F4DA8" w:rsidP="004F4DA8">
                  <w:pPr>
                    <w:tabs>
                      <w:tab w:val="left" w:pos="720"/>
                      <w:tab w:val="left" w:pos="1440"/>
                      <w:tab w:val="left" w:pos="2160"/>
                      <w:tab w:val="left" w:pos="2880"/>
                      <w:tab w:val="decimal" w:pos="5040"/>
                      <w:tab w:val="decimal" w:pos="7200"/>
                    </w:tabs>
                    <w:rPr>
                      <w:rStyle w:val="Questionlabel"/>
                      <w:b w:val="0"/>
                      <w:bCs w:val="0"/>
                      <w:highlight w:val="yellow"/>
                    </w:rPr>
                  </w:pPr>
                  <w:r w:rsidRPr="00017BED">
                    <w:rPr>
                      <w:rStyle w:val="Questionlabel"/>
                      <w:b w:val="0"/>
                      <w:bCs w:val="0"/>
                    </w:rPr>
                    <w:fldChar w:fldCharType="begin">
                      <w:ffData>
                        <w:name w:val="Text1"/>
                        <w:enabled/>
                        <w:calcOnExit w:val="0"/>
                        <w:textInput/>
                      </w:ffData>
                    </w:fldChar>
                  </w:r>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p>
                <w:p w14:paraId="37630577"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tc>
            </w:tr>
          </w:tbl>
          <w:p w14:paraId="550F4AAD"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To add more cells to the above table, right click with your mouse and select ‘Insert’ &gt; ‘Insert Rows Below’.</w:t>
            </w:r>
          </w:p>
          <w:tbl>
            <w:tblPr>
              <w:tblStyle w:val="TableGrid1"/>
              <w:tblW w:w="0" w:type="auto"/>
              <w:tblLook w:val="04A0" w:firstRow="1" w:lastRow="0" w:firstColumn="1" w:lastColumn="0" w:noHBand="0" w:noVBand="1"/>
            </w:tblPr>
            <w:tblGrid>
              <w:gridCol w:w="2157"/>
              <w:gridCol w:w="2694"/>
              <w:gridCol w:w="5369"/>
            </w:tblGrid>
            <w:tr w:rsidR="004F4DA8" w:rsidRPr="00017BED" w14:paraId="045521D1" w14:textId="77777777" w:rsidTr="00017BED">
              <w:tc>
                <w:tcPr>
                  <w:tcW w:w="10220" w:type="dxa"/>
                  <w:gridSpan w:val="3"/>
                  <w:tcBorders>
                    <w:bottom w:val="single" w:sz="4" w:space="0" w:color="auto"/>
                  </w:tcBorders>
                  <w:shd w:val="clear" w:color="auto" w:fill="343741"/>
                </w:tcPr>
                <w:p w14:paraId="46B0B679" w14:textId="77777777" w:rsidR="004F4DA8" w:rsidRPr="00017BED" w:rsidRDefault="004F4DA8" w:rsidP="00017BED">
                  <w:pPr>
                    <w:tabs>
                      <w:tab w:val="left" w:pos="720"/>
                      <w:tab w:val="left" w:pos="1440"/>
                      <w:tab w:val="left" w:pos="2160"/>
                      <w:tab w:val="left" w:pos="2880"/>
                      <w:tab w:val="decimal" w:pos="5040"/>
                      <w:tab w:val="decimal" w:pos="7200"/>
                    </w:tabs>
                    <w:spacing w:before="120" w:after="120"/>
                    <w:outlineLvl w:val="0"/>
                    <w:rPr>
                      <w:rStyle w:val="Questionlabel"/>
                    </w:rPr>
                  </w:pPr>
                  <w:r w:rsidRPr="00017BED">
                    <w:rPr>
                      <w:rStyle w:val="Questionlabel"/>
                    </w:rPr>
                    <w:t>Example of how to fill in the above table</w:t>
                  </w:r>
                </w:p>
              </w:tc>
            </w:tr>
            <w:tr w:rsidR="004F4DA8" w:rsidRPr="00017BED" w14:paraId="767C9DDA" w14:textId="77777777" w:rsidTr="004F4DA8">
              <w:tc>
                <w:tcPr>
                  <w:tcW w:w="2157" w:type="dxa"/>
                  <w:shd w:val="clear" w:color="auto" w:fill="F2F2F2"/>
                </w:tcPr>
                <w:p w14:paraId="50FF0AF1"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Code of Conduct clause</w:t>
                  </w:r>
                </w:p>
                <w:p w14:paraId="6353AC58"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See Appendix below.</w:t>
                  </w:r>
                </w:p>
              </w:tc>
              <w:tc>
                <w:tcPr>
                  <w:tcW w:w="2694" w:type="dxa"/>
                  <w:shd w:val="clear" w:color="auto" w:fill="F2F2F2"/>
                </w:tcPr>
                <w:p w14:paraId="1C07A248"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Date of alleged breach</w:t>
                  </w:r>
                </w:p>
              </w:tc>
              <w:tc>
                <w:tcPr>
                  <w:tcW w:w="5369" w:type="dxa"/>
                  <w:shd w:val="clear" w:color="auto" w:fill="F2F2F2"/>
                </w:tcPr>
                <w:p w14:paraId="6BE976BA"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Details of what happened</w:t>
                  </w:r>
                </w:p>
              </w:tc>
            </w:tr>
            <w:tr w:rsidR="004F4DA8" w:rsidRPr="00017BED" w14:paraId="22323E40" w14:textId="77777777" w:rsidTr="004F4DA8">
              <w:tc>
                <w:tcPr>
                  <w:tcW w:w="2157" w:type="dxa"/>
                  <w:shd w:val="clear" w:color="auto" w:fill="F2F2F2"/>
                </w:tcPr>
                <w:p w14:paraId="25C09DC5"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3 – Courtesy</w:t>
                  </w:r>
                </w:p>
              </w:tc>
              <w:tc>
                <w:tcPr>
                  <w:tcW w:w="2694" w:type="dxa"/>
                  <w:shd w:val="clear" w:color="auto" w:fill="F2F2F2"/>
                </w:tcPr>
                <w:p w14:paraId="697165DB"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28 July 2022</w:t>
                  </w:r>
                </w:p>
              </w:tc>
              <w:tc>
                <w:tcPr>
                  <w:tcW w:w="5369" w:type="dxa"/>
                  <w:shd w:val="clear" w:color="auto" w:fill="F2F2F2"/>
                </w:tcPr>
                <w:p w14:paraId="3E5D73DA"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 xml:space="preserve">Paragraph 10 of my statutory declaration dated XXXXX. </w:t>
                  </w:r>
                </w:p>
              </w:tc>
            </w:tr>
            <w:tr w:rsidR="004F4DA8" w:rsidRPr="00017BED" w14:paraId="62041518" w14:textId="77777777" w:rsidTr="004F4DA8">
              <w:tc>
                <w:tcPr>
                  <w:tcW w:w="2157" w:type="dxa"/>
                  <w:shd w:val="clear" w:color="auto" w:fill="F2F2F2"/>
                </w:tcPr>
                <w:p w14:paraId="7C8ADEBC"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3 – Courtesy</w:t>
                  </w:r>
                </w:p>
              </w:tc>
              <w:tc>
                <w:tcPr>
                  <w:tcW w:w="2694" w:type="dxa"/>
                  <w:shd w:val="clear" w:color="auto" w:fill="F2F2F2"/>
                </w:tcPr>
                <w:p w14:paraId="768FC90E"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28 July 2022</w:t>
                  </w:r>
                </w:p>
              </w:tc>
              <w:tc>
                <w:tcPr>
                  <w:tcW w:w="5369" w:type="dxa"/>
                  <w:shd w:val="clear" w:color="auto" w:fill="F2F2F2"/>
                </w:tcPr>
                <w:p w14:paraId="05211A8C"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Councillor Smith yelled at me during the Council meeting, calling me a “stupid idiot”. Everybody at the meeting heard this.</w:t>
                  </w:r>
                </w:p>
              </w:tc>
            </w:tr>
            <w:tr w:rsidR="004F4DA8" w:rsidRPr="00017BED" w14:paraId="32371D90" w14:textId="77777777" w:rsidTr="004F4DA8">
              <w:tc>
                <w:tcPr>
                  <w:tcW w:w="2157" w:type="dxa"/>
                  <w:shd w:val="clear" w:color="auto" w:fill="F2F2F2"/>
                </w:tcPr>
                <w:p w14:paraId="51AA2850"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7 – Conflict of interest</w:t>
                  </w:r>
                </w:p>
              </w:tc>
              <w:tc>
                <w:tcPr>
                  <w:tcW w:w="2694" w:type="dxa"/>
                  <w:shd w:val="clear" w:color="auto" w:fill="F2F2F2"/>
                </w:tcPr>
                <w:p w14:paraId="07D962CD"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28 July 2022</w:t>
                  </w:r>
                </w:p>
              </w:tc>
              <w:tc>
                <w:tcPr>
                  <w:tcW w:w="5369" w:type="dxa"/>
                  <w:shd w:val="clear" w:color="auto" w:fill="F2F2F2"/>
                </w:tcPr>
                <w:p w14:paraId="39B00EDE"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r w:rsidRPr="00017BED">
                    <w:rPr>
                      <w:rStyle w:val="Questionlabel"/>
                      <w:b w:val="0"/>
                      <w:bCs w:val="0"/>
                    </w:rPr>
                    <w:t>At the Council meeting, there was discussion about tenders for a roadworks contract with the Council. Councillor Smith’s wife is an owner of one of the companies that put in a tender, XYZ Engineering, but Councillor Smith did not declare a conflict of interest.</w:t>
                  </w:r>
                </w:p>
              </w:tc>
            </w:tr>
          </w:tbl>
          <w:p w14:paraId="0775D8A9"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p>
        </w:tc>
      </w:tr>
      <w:tr w:rsidR="004F4DA8" w:rsidRPr="00017BED" w14:paraId="6F6304D5" w14:textId="77777777" w:rsidTr="00F1690C">
        <w:tc>
          <w:tcPr>
            <w:tcW w:w="10446" w:type="dxa"/>
            <w:gridSpan w:val="11"/>
          </w:tcPr>
          <w:p w14:paraId="20120BFF" w14:textId="77777777" w:rsidR="004F4DA8" w:rsidRPr="00017BED" w:rsidRDefault="004F4DA8" w:rsidP="004F4DA8">
            <w:pPr>
              <w:tabs>
                <w:tab w:val="left" w:pos="720"/>
                <w:tab w:val="left" w:pos="1440"/>
                <w:tab w:val="left" w:pos="2160"/>
                <w:tab w:val="left" w:pos="2880"/>
                <w:tab w:val="decimal" w:pos="5040"/>
                <w:tab w:val="decimal" w:pos="7200"/>
              </w:tabs>
              <w:spacing w:after="120"/>
              <w:outlineLvl w:val="0"/>
              <w:rPr>
                <w:rStyle w:val="Questionlabel"/>
                <w:b w:val="0"/>
                <w:bCs w:val="0"/>
              </w:rPr>
            </w:pPr>
          </w:p>
        </w:tc>
      </w:tr>
      <w:tr w:rsidR="004F4DA8" w:rsidRPr="00017BED" w14:paraId="5A7690E7" w14:textId="77777777" w:rsidTr="00F16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7"/>
        </w:trPr>
        <w:tc>
          <w:tcPr>
            <w:tcW w:w="5112" w:type="dxa"/>
            <w:gridSpan w:val="4"/>
            <w:tcBorders>
              <w:bottom w:val="single" w:sz="4" w:space="0" w:color="auto"/>
            </w:tcBorders>
            <w:vAlign w:val="bottom"/>
          </w:tcPr>
          <w:p w14:paraId="44BD5F5B" w14:textId="77777777" w:rsidR="004F4DA8" w:rsidRPr="00017BED" w:rsidRDefault="004F4DA8" w:rsidP="004F4DA8">
            <w:pPr>
              <w:tabs>
                <w:tab w:val="left" w:pos="720"/>
                <w:tab w:val="left" w:pos="1440"/>
                <w:tab w:val="left" w:pos="2160"/>
                <w:tab w:val="left" w:pos="2880"/>
                <w:tab w:val="decimal" w:pos="5040"/>
                <w:tab w:val="decimal" w:pos="7200"/>
              </w:tabs>
              <w:spacing w:before="120" w:after="120"/>
              <w:jc w:val="both"/>
              <w:outlineLvl w:val="0"/>
              <w:rPr>
                <w:rStyle w:val="Questionlabel"/>
                <w:b w:val="0"/>
                <w:bCs w:val="0"/>
              </w:rPr>
            </w:pPr>
          </w:p>
        </w:tc>
        <w:tc>
          <w:tcPr>
            <w:tcW w:w="222" w:type="dxa"/>
            <w:gridSpan w:val="2"/>
          </w:tcPr>
          <w:p w14:paraId="30000931" w14:textId="77777777" w:rsidR="004F4DA8" w:rsidRPr="00017BED" w:rsidRDefault="004F4DA8" w:rsidP="004F4DA8">
            <w:pPr>
              <w:tabs>
                <w:tab w:val="left" w:pos="720"/>
                <w:tab w:val="left" w:pos="1440"/>
                <w:tab w:val="left" w:pos="2160"/>
                <w:tab w:val="left" w:pos="2880"/>
                <w:tab w:val="decimal" w:pos="5040"/>
                <w:tab w:val="decimal" w:pos="7200"/>
              </w:tabs>
              <w:spacing w:before="120" w:after="120"/>
              <w:jc w:val="both"/>
              <w:outlineLvl w:val="0"/>
              <w:rPr>
                <w:rStyle w:val="Questionlabel"/>
                <w:b w:val="0"/>
                <w:bCs w:val="0"/>
              </w:rPr>
            </w:pPr>
          </w:p>
        </w:tc>
        <w:tc>
          <w:tcPr>
            <w:tcW w:w="5112" w:type="dxa"/>
            <w:gridSpan w:val="5"/>
            <w:tcBorders>
              <w:bottom w:val="single" w:sz="4" w:space="0" w:color="auto"/>
            </w:tcBorders>
            <w:vAlign w:val="bottom"/>
          </w:tcPr>
          <w:p w14:paraId="0C6D5C32" w14:textId="77777777" w:rsidR="004F4DA8" w:rsidRPr="00017BED" w:rsidRDefault="004F4DA8" w:rsidP="004F4DA8">
            <w:pPr>
              <w:tabs>
                <w:tab w:val="left" w:pos="720"/>
                <w:tab w:val="left" w:pos="1440"/>
                <w:tab w:val="left" w:pos="2160"/>
                <w:tab w:val="left" w:pos="2880"/>
                <w:tab w:val="decimal" w:pos="5040"/>
                <w:tab w:val="decimal" w:pos="7200"/>
              </w:tabs>
              <w:spacing w:before="120" w:after="120"/>
              <w:jc w:val="both"/>
              <w:outlineLvl w:val="0"/>
              <w:rPr>
                <w:rStyle w:val="Questionlabel"/>
                <w:b w:val="0"/>
                <w:bCs w:val="0"/>
              </w:rPr>
            </w:pPr>
          </w:p>
        </w:tc>
      </w:tr>
      <w:tr w:rsidR="004F4DA8" w:rsidRPr="00017BED" w14:paraId="3BEA1301" w14:textId="77777777" w:rsidTr="00F16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1"/>
        </w:trPr>
        <w:tc>
          <w:tcPr>
            <w:tcW w:w="2558" w:type="dxa"/>
            <w:gridSpan w:val="2"/>
            <w:tcBorders>
              <w:top w:val="single" w:sz="4" w:space="0" w:color="auto"/>
            </w:tcBorders>
          </w:tcPr>
          <w:p w14:paraId="11A1C43D"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r w:rsidRPr="00017BED">
              <w:rPr>
                <w:rStyle w:val="Questionlabel"/>
                <w:b w:val="0"/>
                <w:bCs w:val="0"/>
              </w:rPr>
              <w:t>Your signature</w:t>
            </w:r>
          </w:p>
        </w:tc>
        <w:tc>
          <w:tcPr>
            <w:tcW w:w="2554" w:type="dxa"/>
            <w:gridSpan w:val="2"/>
            <w:tcBorders>
              <w:top w:val="single" w:sz="4" w:space="0" w:color="auto"/>
            </w:tcBorders>
            <w:vAlign w:val="bottom"/>
          </w:tcPr>
          <w:p w14:paraId="05F2153B"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r w:rsidRPr="00017BED">
              <w:rPr>
                <w:rStyle w:val="Questionlabel"/>
                <w:b w:val="0"/>
                <w:bCs w:val="0"/>
              </w:rPr>
              <w:t xml:space="preserve">Date: </w:t>
            </w:r>
            <w:r w:rsidRPr="00017BED">
              <w:rPr>
                <w:rStyle w:val="Questionlabel"/>
                <w:b w:val="0"/>
                <w:bCs w:val="0"/>
              </w:rPr>
              <w:fldChar w:fldCharType="begin">
                <w:ffData>
                  <w:name w:val="Text5"/>
                  <w:enabled/>
                  <w:calcOnExit w:val="0"/>
                  <w:textInput/>
                </w:ffData>
              </w:fldChar>
            </w:r>
            <w:bookmarkStart w:id="4" w:name="Text5"/>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bookmarkEnd w:id="4"/>
          </w:p>
        </w:tc>
        <w:tc>
          <w:tcPr>
            <w:tcW w:w="222" w:type="dxa"/>
            <w:gridSpan w:val="2"/>
          </w:tcPr>
          <w:p w14:paraId="33252D56"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p>
        </w:tc>
        <w:tc>
          <w:tcPr>
            <w:tcW w:w="2453" w:type="dxa"/>
            <w:gridSpan w:val="2"/>
            <w:tcBorders>
              <w:top w:val="single" w:sz="4" w:space="0" w:color="auto"/>
            </w:tcBorders>
          </w:tcPr>
          <w:p w14:paraId="3448F8DC"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r w:rsidRPr="00017BED">
              <w:rPr>
                <w:rStyle w:val="Questionlabel"/>
                <w:b w:val="0"/>
                <w:bCs w:val="0"/>
              </w:rPr>
              <w:t>Signature of witness</w:t>
            </w:r>
          </w:p>
        </w:tc>
        <w:tc>
          <w:tcPr>
            <w:tcW w:w="2659" w:type="dxa"/>
            <w:gridSpan w:val="3"/>
            <w:tcBorders>
              <w:top w:val="single" w:sz="4" w:space="0" w:color="auto"/>
            </w:tcBorders>
            <w:vAlign w:val="bottom"/>
          </w:tcPr>
          <w:p w14:paraId="6E7FE7BC" w14:textId="77777777" w:rsidR="004F4DA8" w:rsidRPr="00017BED" w:rsidRDefault="004F4DA8" w:rsidP="004F4DA8">
            <w:pPr>
              <w:tabs>
                <w:tab w:val="left" w:pos="720"/>
                <w:tab w:val="left" w:pos="1440"/>
                <w:tab w:val="left" w:pos="2160"/>
                <w:tab w:val="left" w:pos="2880"/>
                <w:tab w:val="decimal" w:pos="5040"/>
                <w:tab w:val="decimal" w:pos="7200"/>
              </w:tabs>
              <w:outlineLvl w:val="0"/>
              <w:rPr>
                <w:rStyle w:val="Questionlabel"/>
                <w:b w:val="0"/>
                <w:bCs w:val="0"/>
              </w:rPr>
            </w:pPr>
            <w:r w:rsidRPr="00017BED">
              <w:rPr>
                <w:rStyle w:val="Questionlabel"/>
                <w:b w:val="0"/>
                <w:bCs w:val="0"/>
              </w:rPr>
              <w:t xml:space="preserve">Date: </w:t>
            </w:r>
            <w:r w:rsidRPr="00017BED">
              <w:rPr>
                <w:rStyle w:val="Questionlabel"/>
                <w:b w:val="0"/>
                <w:bCs w:val="0"/>
              </w:rPr>
              <w:fldChar w:fldCharType="begin">
                <w:ffData>
                  <w:name w:val="Text6"/>
                  <w:enabled/>
                  <w:calcOnExit w:val="0"/>
                  <w:textInput/>
                </w:ffData>
              </w:fldChar>
            </w:r>
            <w:bookmarkStart w:id="5" w:name="Text6"/>
            <w:r w:rsidRPr="00017BED">
              <w:rPr>
                <w:rStyle w:val="Questionlabel"/>
                <w:b w:val="0"/>
                <w:bCs w:val="0"/>
              </w:rPr>
              <w:instrText xml:space="preserve"> FORMTEXT </w:instrText>
            </w:r>
            <w:r w:rsidRPr="00017BED">
              <w:rPr>
                <w:rStyle w:val="Questionlabel"/>
                <w:b w:val="0"/>
                <w:bCs w:val="0"/>
              </w:rPr>
            </w:r>
            <w:r w:rsidRPr="00017BED">
              <w:rPr>
                <w:rStyle w:val="Questionlabel"/>
                <w:b w:val="0"/>
                <w:bCs w:val="0"/>
              </w:rPr>
              <w:fldChar w:fldCharType="separate"/>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t> </w:t>
            </w:r>
            <w:r w:rsidRPr="00017BED">
              <w:rPr>
                <w:rStyle w:val="Questionlabel"/>
                <w:b w:val="0"/>
                <w:bCs w:val="0"/>
              </w:rPr>
              <w:fldChar w:fldCharType="end"/>
            </w:r>
            <w:bookmarkEnd w:id="5"/>
          </w:p>
        </w:tc>
      </w:tr>
    </w:tbl>
    <w:p w14:paraId="1DE7E302"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eastAsia="Times New Roman" w:hAnsi="Arial"/>
          <w:sz w:val="24"/>
          <w:lang w:eastAsia="en-AU"/>
        </w:rPr>
      </w:pPr>
    </w:p>
    <w:tbl>
      <w:tblPr>
        <w:tblStyle w:val="TableGrid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1485"/>
        <w:gridCol w:w="1999"/>
        <w:gridCol w:w="1215"/>
        <w:gridCol w:w="550"/>
        <w:gridCol w:w="625"/>
        <w:gridCol w:w="400"/>
        <w:gridCol w:w="889"/>
        <w:gridCol w:w="1182"/>
        <w:gridCol w:w="330"/>
        <w:gridCol w:w="288"/>
        <w:gridCol w:w="1078"/>
        <w:gridCol w:w="10"/>
      </w:tblGrid>
      <w:tr w:rsidR="004F4DA8" w:rsidRPr="004F4DA8" w14:paraId="5F7FD442" w14:textId="77777777" w:rsidTr="00F1690C">
        <w:trPr>
          <w:gridAfter w:val="1"/>
          <w:wAfter w:w="10" w:type="dxa"/>
          <w:trHeight w:val="301"/>
        </w:trPr>
        <w:tc>
          <w:tcPr>
            <w:tcW w:w="10446" w:type="dxa"/>
            <w:gridSpan w:val="12"/>
          </w:tcPr>
          <w:p w14:paraId="63FC8ECE" w14:textId="77777777" w:rsidR="004F4DA8" w:rsidRPr="004F4DA8" w:rsidRDefault="004F4DA8" w:rsidP="004F4DA8">
            <w:pPr>
              <w:tabs>
                <w:tab w:val="left" w:pos="720"/>
                <w:tab w:val="left" w:pos="1440"/>
                <w:tab w:val="left" w:pos="2160"/>
                <w:tab w:val="left" w:pos="2880"/>
                <w:tab w:val="decimal" w:pos="5040"/>
                <w:tab w:val="decimal" w:pos="7200"/>
              </w:tabs>
              <w:spacing w:before="120" w:after="120"/>
              <w:jc w:val="center"/>
              <w:outlineLvl w:val="0"/>
              <w:rPr>
                <w:rFonts w:ascii="Arial" w:hAnsi="Arial" w:cs="Arial"/>
                <w:sz w:val="20"/>
              </w:rPr>
            </w:pPr>
            <w:r w:rsidRPr="004F4DA8">
              <w:rPr>
                <w:rFonts w:ascii="Arial" w:hAnsi="Arial" w:cs="Arial"/>
                <w:sz w:val="20"/>
              </w:rPr>
              <w:lastRenderedPageBreak/>
              <w:t>THE NORTHERN TERRITORY OF AUSTRALIA</w:t>
            </w:r>
          </w:p>
          <w:p w14:paraId="6AFF4ED3" w14:textId="77777777" w:rsidR="004F4DA8" w:rsidRPr="004F4DA8" w:rsidRDefault="004F4DA8" w:rsidP="004F4DA8">
            <w:pPr>
              <w:tabs>
                <w:tab w:val="left" w:pos="720"/>
                <w:tab w:val="left" w:pos="1440"/>
                <w:tab w:val="left" w:pos="2160"/>
                <w:tab w:val="left" w:pos="2880"/>
                <w:tab w:val="decimal" w:pos="5040"/>
                <w:tab w:val="decimal" w:pos="7200"/>
              </w:tabs>
              <w:spacing w:before="120" w:after="120"/>
              <w:jc w:val="center"/>
              <w:rPr>
                <w:rFonts w:ascii="Arial" w:hAnsi="Arial" w:cs="Arial"/>
                <w:b/>
                <w:sz w:val="24"/>
              </w:rPr>
            </w:pPr>
            <w:r w:rsidRPr="004F4DA8">
              <w:rPr>
                <w:rFonts w:ascii="Arial" w:hAnsi="Arial" w:cs="Arial"/>
                <w:b/>
                <w:sz w:val="24"/>
              </w:rPr>
              <w:t>STATUTORY DECLARATION</w:t>
            </w:r>
            <w:r w:rsidRPr="004F4DA8">
              <w:rPr>
                <w:rFonts w:ascii="Arial" w:hAnsi="Arial" w:cs="Arial"/>
                <w:b/>
                <w:sz w:val="24"/>
              </w:rPr>
              <w:br/>
              <w:t>_________________</w:t>
            </w:r>
          </w:p>
        </w:tc>
      </w:tr>
      <w:tr w:rsidR="004F4DA8" w:rsidRPr="004F4DA8" w14:paraId="24CCD3AD" w14:textId="77777777" w:rsidTr="00F1690C">
        <w:tc>
          <w:tcPr>
            <w:tcW w:w="404" w:type="dxa"/>
            <w:vAlign w:val="bottom"/>
          </w:tcPr>
          <w:p w14:paraId="45FEDF7D"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cs="Arial"/>
                <w:sz w:val="20"/>
              </w:rPr>
            </w:pPr>
            <w:r w:rsidRPr="004F4DA8">
              <w:rPr>
                <w:rFonts w:ascii="Arial" w:hAnsi="Arial" w:cs="Arial"/>
                <w:b/>
                <w:sz w:val="24"/>
              </w:rPr>
              <w:t>I,</w:t>
            </w:r>
            <w:r w:rsidRPr="004F4DA8">
              <w:rPr>
                <w:rFonts w:ascii="Arial" w:hAnsi="Arial" w:cs="Arial"/>
                <w:sz w:val="24"/>
              </w:rPr>
              <w:t xml:space="preserve"> </w:t>
            </w:r>
          </w:p>
        </w:tc>
        <w:tc>
          <w:tcPr>
            <w:tcW w:w="10052" w:type="dxa"/>
            <w:gridSpan w:val="12"/>
            <w:tcBorders>
              <w:bottom w:val="single" w:sz="4" w:space="0" w:color="auto"/>
            </w:tcBorders>
            <w:vAlign w:val="bottom"/>
          </w:tcPr>
          <w:p w14:paraId="5DD08D62"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cs="Arial"/>
                <w:sz w:val="20"/>
              </w:rPr>
            </w:pPr>
            <w:r w:rsidRPr="004F4DA8">
              <w:rPr>
                <w:rFonts w:ascii="Arial" w:hAnsi="Arial" w:cs="Arial"/>
                <w:sz w:val="20"/>
              </w:rPr>
              <w:fldChar w:fldCharType="begin">
                <w:ffData>
                  <w:name w:val="Text7"/>
                  <w:enabled/>
                  <w:calcOnExit w:val="0"/>
                  <w:textInput/>
                </w:ffData>
              </w:fldChar>
            </w:r>
            <w:r w:rsidRPr="004F4DA8">
              <w:rPr>
                <w:rFonts w:ascii="Arial" w:hAnsi="Arial" w:cs="Arial"/>
                <w:sz w:val="20"/>
              </w:rPr>
              <w:instrText xml:space="preserve"> FORMTEXT </w:instrText>
            </w:r>
            <w:r w:rsidRPr="004F4DA8">
              <w:rPr>
                <w:rFonts w:ascii="Arial" w:hAnsi="Arial" w:cs="Arial"/>
                <w:sz w:val="20"/>
              </w:rPr>
            </w:r>
            <w:r w:rsidRPr="004F4DA8">
              <w:rPr>
                <w:rFonts w:ascii="Arial" w:hAnsi="Arial" w:cs="Arial"/>
                <w:sz w:val="20"/>
              </w:rPr>
              <w:fldChar w:fldCharType="separate"/>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sz w:val="20"/>
              </w:rPr>
              <w:fldChar w:fldCharType="end"/>
            </w:r>
          </w:p>
        </w:tc>
      </w:tr>
      <w:tr w:rsidR="004F4DA8" w:rsidRPr="004F4DA8" w14:paraId="0BC85E72" w14:textId="77777777" w:rsidTr="00F1690C">
        <w:tc>
          <w:tcPr>
            <w:tcW w:w="404" w:type="dxa"/>
            <w:vAlign w:val="bottom"/>
          </w:tcPr>
          <w:p w14:paraId="60E15CFA"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cs="Arial"/>
                <w:i/>
                <w:sz w:val="18"/>
              </w:rPr>
            </w:pPr>
            <w:r w:rsidRPr="004F4DA8">
              <w:rPr>
                <w:rFonts w:ascii="Arial" w:hAnsi="Arial" w:cs="Arial"/>
                <w:i/>
                <w:sz w:val="18"/>
              </w:rPr>
              <w:t xml:space="preserve">     </w:t>
            </w:r>
          </w:p>
        </w:tc>
        <w:tc>
          <w:tcPr>
            <w:tcW w:w="10052" w:type="dxa"/>
            <w:gridSpan w:val="12"/>
            <w:tcBorders>
              <w:top w:val="single" w:sz="4" w:space="0" w:color="auto"/>
            </w:tcBorders>
            <w:vAlign w:val="bottom"/>
          </w:tcPr>
          <w:p w14:paraId="40B8C773"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cs="Arial"/>
                <w:i/>
                <w:sz w:val="18"/>
              </w:rPr>
            </w:pPr>
            <w:r w:rsidRPr="004F4DA8">
              <w:rPr>
                <w:rFonts w:ascii="Arial" w:hAnsi="Arial" w:cs="Arial"/>
                <w:i/>
                <w:sz w:val="18"/>
              </w:rPr>
              <w:t>(Your full name and address)</w:t>
            </w:r>
          </w:p>
        </w:tc>
      </w:tr>
      <w:tr w:rsidR="004F4DA8" w:rsidRPr="004F4DA8" w14:paraId="472778CE" w14:textId="77777777" w:rsidTr="00F1690C">
        <w:tc>
          <w:tcPr>
            <w:tcW w:w="3997" w:type="dxa"/>
            <w:gridSpan w:val="3"/>
            <w:vMerge w:val="restart"/>
          </w:tcPr>
          <w:p w14:paraId="20DC02D3"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cs="Arial"/>
                <w:sz w:val="24"/>
              </w:rPr>
            </w:pPr>
            <w:r w:rsidRPr="004F4DA8">
              <w:rPr>
                <w:rFonts w:ascii="Arial" w:hAnsi="Arial" w:cs="Arial"/>
                <w:sz w:val="24"/>
              </w:rPr>
              <w:t xml:space="preserve">solemnly and sincerely declare that </w:t>
            </w:r>
          </w:p>
        </w:tc>
        <w:tc>
          <w:tcPr>
            <w:tcW w:w="6459" w:type="dxa"/>
            <w:gridSpan w:val="10"/>
            <w:tcBorders>
              <w:bottom w:val="single" w:sz="4" w:space="0" w:color="auto"/>
            </w:tcBorders>
            <w:vAlign w:val="bottom"/>
          </w:tcPr>
          <w:p w14:paraId="3365101A"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cs="Arial"/>
                <w:sz w:val="24"/>
              </w:rPr>
            </w:pPr>
            <w:r w:rsidRPr="004F4DA8">
              <w:rPr>
                <w:rFonts w:ascii="Arial" w:hAnsi="Arial" w:cs="Arial"/>
                <w:sz w:val="24"/>
              </w:rPr>
              <w:fldChar w:fldCharType="begin">
                <w:ffData>
                  <w:name w:val="Text8"/>
                  <w:enabled/>
                  <w:calcOnExit w:val="0"/>
                  <w:textInput/>
                </w:ffData>
              </w:fldChar>
            </w:r>
            <w:r w:rsidRPr="004F4DA8">
              <w:rPr>
                <w:rFonts w:ascii="Arial" w:hAnsi="Arial" w:cs="Arial"/>
                <w:sz w:val="24"/>
              </w:rPr>
              <w:instrText xml:space="preserve"> FORMTEXT </w:instrText>
            </w:r>
            <w:r w:rsidRPr="004F4DA8">
              <w:rPr>
                <w:rFonts w:ascii="Arial" w:hAnsi="Arial" w:cs="Arial"/>
                <w:sz w:val="24"/>
              </w:rPr>
            </w:r>
            <w:r w:rsidRPr="004F4DA8">
              <w:rPr>
                <w:rFonts w:ascii="Arial" w:hAnsi="Arial" w:cs="Arial"/>
                <w:sz w:val="24"/>
              </w:rPr>
              <w:fldChar w:fldCharType="separate"/>
            </w:r>
            <w:r w:rsidRPr="004F4DA8">
              <w:rPr>
                <w:rFonts w:ascii="Arial" w:hAnsi="Arial" w:cs="Arial"/>
                <w:noProof/>
                <w:sz w:val="24"/>
              </w:rPr>
              <w:t> </w:t>
            </w:r>
            <w:r w:rsidRPr="004F4DA8">
              <w:rPr>
                <w:rFonts w:ascii="Arial" w:hAnsi="Arial" w:cs="Arial"/>
                <w:noProof/>
                <w:sz w:val="24"/>
              </w:rPr>
              <w:t> </w:t>
            </w:r>
            <w:r w:rsidRPr="004F4DA8">
              <w:rPr>
                <w:rFonts w:ascii="Arial" w:hAnsi="Arial" w:cs="Arial"/>
                <w:noProof/>
                <w:sz w:val="24"/>
              </w:rPr>
              <w:t> </w:t>
            </w:r>
            <w:r w:rsidRPr="004F4DA8">
              <w:rPr>
                <w:rFonts w:ascii="Arial" w:hAnsi="Arial" w:cs="Arial"/>
                <w:noProof/>
                <w:sz w:val="24"/>
              </w:rPr>
              <w:t> </w:t>
            </w:r>
            <w:r w:rsidRPr="004F4DA8">
              <w:rPr>
                <w:rFonts w:ascii="Arial" w:hAnsi="Arial" w:cs="Arial"/>
                <w:noProof/>
                <w:sz w:val="24"/>
              </w:rPr>
              <w:t> </w:t>
            </w:r>
            <w:r w:rsidRPr="004F4DA8">
              <w:rPr>
                <w:rFonts w:ascii="Arial" w:hAnsi="Arial" w:cs="Arial"/>
                <w:sz w:val="24"/>
              </w:rPr>
              <w:fldChar w:fldCharType="end"/>
            </w:r>
          </w:p>
        </w:tc>
      </w:tr>
      <w:tr w:rsidR="004F4DA8" w:rsidRPr="004F4DA8" w14:paraId="49A11332" w14:textId="77777777" w:rsidTr="00F1690C">
        <w:trPr>
          <w:trHeight w:val="99"/>
        </w:trPr>
        <w:tc>
          <w:tcPr>
            <w:tcW w:w="3997" w:type="dxa"/>
            <w:gridSpan w:val="3"/>
            <w:vMerge/>
            <w:vAlign w:val="bottom"/>
          </w:tcPr>
          <w:p w14:paraId="50525BFD" w14:textId="77777777" w:rsidR="004F4DA8" w:rsidRPr="004F4DA8" w:rsidRDefault="004F4DA8" w:rsidP="004F4DA8">
            <w:pPr>
              <w:tabs>
                <w:tab w:val="left" w:pos="720"/>
                <w:tab w:val="left" w:pos="1440"/>
                <w:tab w:val="left" w:pos="2160"/>
                <w:tab w:val="left" w:pos="2880"/>
                <w:tab w:val="decimal" w:pos="5040"/>
                <w:tab w:val="decimal" w:pos="7200"/>
              </w:tabs>
              <w:spacing w:after="120"/>
              <w:rPr>
                <w:rFonts w:ascii="Arial" w:hAnsi="Arial"/>
                <w:sz w:val="24"/>
              </w:rPr>
            </w:pPr>
          </w:p>
        </w:tc>
        <w:tc>
          <w:tcPr>
            <w:tcW w:w="6459" w:type="dxa"/>
            <w:gridSpan w:val="10"/>
            <w:tcBorders>
              <w:top w:val="single" w:sz="4" w:space="0" w:color="auto"/>
            </w:tcBorders>
          </w:tcPr>
          <w:p w14:paraId="029FDAFF"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cs="Arial"/>
                <w:i/>
                <w:sz w:val="18"/>
              </w:rPr>
            </w:pPr>
            <w:r w:rsidRPr="004F4DA8">
              <w:rPr>
                <w:rFonts w:ascii="Arial" w:hAnsi="Arial" w:cs="Arial"/>
                <w:i/>
                <w:sz w:val="18"/>
              </w:rPr>
              <w:t xml:space="preserve">(Name of </w:t>
            </w:r>
            <w:r w:rsidRPr="004F4DA8">
              <w:rPr>
                <w:rFonts w:ascii="Arial" w:hAnsi="Arial"/>
                <w:i/>
                <w:sz w:val="18"/>
              </w:rPr>
              <w:t>the</w:t>
            </w:r>
            <w:r w:rsidRPr="004F4DA8">
              <w:rPr>
                <w:rFonts w:ascii="Arial" w:hAnsi="Arial" w:cs="Arial"/>
                <w:i/>
                <w:sz w:val="18"/>
              </w:rPr>
              <w:t xml:space="preserve"> respondent council member)</w:t>
            </w:r>
          </w:p>
        </w:tc>
      </w:tr>
      <w:tr w:rsidR="004F4DA8" w:rsidRPr="004F4DA8" w14:paraId="5EFCE6A8" w14:textId="77777777" w:rsidTr="00F1690C">
        <w:tc>
          <w:tcPr>
            <w:tcW w:w="10456" w:type="dxa"/>
            <w:gridSpan w:val="13"/>
            <w:vAlign w:val="bottom"/>
          </w:tcPr>
          <w:p w14:paraId="436A4599"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cs="Arial"/>
                <w:sz w:val="24"/>
              </w:rPr>
            </w:pPr>
            <w:r w:rsidRPr="004F4DA8">
              <w:rPr>
                <w:rFonts w:ascii="Arial" w:hAnsi="Arial" w:cs="Arial"/>
                <w:sz w:val="24"/>
              </w:rPr>
              <w:t xml:space="preserve">has committed a breach (or breaches) of the Code of Conduct as described in the completed </w:t>
            </w:r>
            <w:r w:rsidRPr="004F4DA8">
              <w:rPr>
                <w:rFonts w:ascii="Arial" w:hAnsi="Arial" w:cs="Arial"/>
                <w:i/>
                <w:sz w:val="24"/>
              </w:rPr>
              <w:t>Breach of Code of Conduct complaint form</w:t>
            </w:r>
            <w:r w:rsidRPr="004F4DA8">
              <w:rPr>
                <w:rFonts w:ascii="Arial" w:hAnsi="Arial" w:cs="Arial"/>
                <w:sz w:val="24"/>
              </w:rPr>
              <w:t xml:space="preserve"> and attachments.</w:t>
            </w:r>
          </w:p>
        </w:tc>
      </w:tr>
      <w:tr w:rsidR="004F4DA8" w:rsidRPr="004F4DA8" w14:paraId="02F8CCE7" w14:textId="77777777" w:rsidTr="00F1690C">
        <w:tc>
          <w:tcPr>
            <w:tcW w:w="10456" w:type="dxa"/>
            <w:gridSpan w:val="13"/>
            <w:vAlign w:val="bottom"/>
          </w:tcPr>
          <w:p w14:paraId="2729A056"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cs="Arial"/>
                <w:b/>
                <w:sz w:val="24"/>
              </w:rPr>
            </w:pPr>
            <w:r w:rsidRPr="004F4DA8">
              <w:rPr>
                <w:rFonts w:ascii="Arial" w:hAnsi="Arial"/>
                <w:sz w:val="24"/>
              </w:rPr>
              <w:t>I further solemnly and sincerely declare that all of the information attached and provided in relation to this statutory declaration is true.</w:t>
            </w:r>
          </w:p>
        </w:tc>
      </w:tr>
      <w:tr w:rsidR="004F4DA8" w:rsidRPr="004F4DA8" w14:paraId="3DAD6037" w14:textId="77777777" w:rsidTr="00F1690C">
        <w:tc>
          <w:tcPr>
            <w:tcW w:w="10456" w:type="dxa"/>
            <w:gridSpan w:val="13"/>
            <w:vAlign w:val="bottom"/>
          </w:tcPr>
          <w:p w14:paraId="1DD95C3D"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cs="Arial"/>
                <w:sz w:val="24"/>
                <w:szCs w:val="24"/>
              </w:rPr>
            </w:pPr>
            <w:r w:rsidRPr="004F4DA8">
              <w:rPr>
                <w:rFonts w:ascii="Arial" w:hAnsi="Arial" w:cs="Arial"/>
                <w:sz w:val="24"/>
                <w:szCs w:val="24"/>
              </w:rPr>
              <w:t>This declaration is true and I know it is an offence to make a statutory declaration knowing it is false in a material particular.</w:t>
            </w:r>
          </w:p>
          <w:p w14:paraId="36B44AFB"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cs="Arial"/>
                <w:sz w:val="24"/>
                <w:szCs w:val="24"/>
              </w:rPr>
            </w:pPr>
          </w:p>
        </w:tc>
      </w:tr>
      <w:tr w:rsidR="004F4DA8" w:rsidRPr="004F4DA8" w14:paraId="07137424" w14:textId="77777777" w:rsidTr="00F1690C">
        <w:tc>
          <w:tcPr>
            <w:tcW w:w="1927" w:type="dxa"/>
            <w:gridSpan w:val="2"/>
            <w:vMerge w:val="restart"/>
          </w:tcPr>
          <w:p w14:paraId="3F510070" w14:textId="77777777" w:rsidR="004F4DA8" w:rsidRPr="004F4DA8" w:rsidRDefault="004F4DA8" w:rsidP="004F4DA8">
            <w:pPr>
              <w:tabs>
                <w:tab w:val="left" w:pos="1440"/>
                <w:tab w:val="left" w:pos="2160"/>
                <w:tab w:val="left" w:pos="2880"/>
                <w:tab w:val="decimal" w:pos="5040"/>
                <w:tab w:val="decimal" w:pos="7200"/>
              </w:tabs>
              <w:spacing w:before="120"/>
              <w:rPr>
                <w:rFonts w:ascii="Arial" w:hAnsi="Arial" w:cs="Arial"/>
                <w:sz w:val="24"/>
                <w:szCs w:val="24"/>
              </w:rPr>
            </w:pPr>
            <w:r w:rsidRPr="004F4DA8">
              <w:rPr>
                <w:rFonts w:ascii="Arial" w:hAnsi="Arial" w:cs="Arial"/>
                <w:sz w:val="24"/>
                <w:szCs w:val="24"/>
              </w:rPr>
              <w:t xml:space="preserve">Declared at </w:t>
            </w:r>
            <w:r w:rsidRPr="004F4DA8">
              <w:rPr>
                <w:rFonts w:ascii="Arial" w:hAnsi="Arial" w:cs="Arial"/>
                <w:sz w:val="24"/>
                <w:szCs w:val="24"/>
              </w:rPr>
              <w:fldChar w:fldCharType="begin"/>
            </w:r>
            <w:r w:rsidRPr="004F4DA8">
              <w:rPr>
                <w:rFonts w:ascii="Arial" w:hAnsi="Arial" w:cs="Arial"/>
                <w:sz w:val="24"/>
                <w:szCs w:val="24"/>
              </w:rPr>
              <w:instrText xml:space="preserve">  6 year  </w:instrText>
            </w:r>
            <w:r w:rsidRPr="004F4DA8">
              <w:rPr>
                <w:rFonts w:ascii="Arial" w:hAnsi="Arial" w:cs="Arial"/>
                <w:sz w:val="24"/>
                <w:szCs w:val="24"/>
              </w:rPr>
              <w:fldChar w:fldCharType="separate"/>
            </w:r>
            <w:r w:rsidRPr="004F4DA8">
              <w:rPr>
                <w:rFonts w:ascii="Arial" w:hAnsi="Arial" w:cs="Arial"/>
                <w:b/>
                <w:sz w:val="24"/>
                <w:szCs w:val="24"/>
              </w:rPr>
              <w:t>Error! Bookmark not defined.</w:t>
            </w:r>
            <w:r w:rsidRPr="004F4DA8">
              <w:rPr>
                <w:rFonts w:ascii="Arial" w:hAnsi="Arial" w:cs="Arial"/>
                <w:sz w:val="24"/>
                <w:szCs w:val="24"/>
              </w:rPr>
              <w:fldChar w:fldCharType="end"/>
            </w:r>
          </w:p>
        </w:tc>
        <w:tc>
          <w:tcPr>
            <w:tcW w:w="3356" w:type="dxa"/>
            <w:gridSpan w:val="2"/>
            <w:tcBorders>
              <w:bottom w:val="single" w:sz="4" w:space="0" w:color="auto"/>
            </w:tcBorders>
            <w:vAlign w:val="bottom"/>
          </w:tcPr>
          <w:p w14:paraId="218A9617" w14:textId="77777777" w:rsidR="004F4DA8" w:rsidRPr="004F4DA8" w:rsidRDefault="004F4DA8" w:rsidP="004F4DA8">
            <w:pPr>
              <w:tabs>
                <w:tab w:val="left" w:pos="1440"/>
                <w:tab w:val="left" w:pos="2160"/>
                <w:tab w:val="left" w:pos="2880"/>
                <w:tab w:val="decimal" w:pos="5040"/>
                <w:tab w:val="decimal" w:pos="7200"/>
              </w:tabs>
              <w:spacing w:before="120"/>
              <w:rPr>
                <w:rFonts w:ascii="Arial" w:hAnsi="Arial" w:cs="Arial"/>
                <w:sz w:val="24"/>
                <w:szCs w:val="24"/>
              </w:rPr>
            </w:pPr>
            <w:r w:rsidRPr="004F4DA8">
              <w:rPr>
                <w:rFonts w:ascii="Arial" w:hAnsi="Arial" w:cs="Arial"/>
                <w:sz w:val="20"/>
              </w:rPr>
              <w:fldChar w:fldCharType="begin">
                <w:ffData>
                  <w:name w:val="Text9"/>
                  <w:enabled/>
                  <w:calcOnExit w:val="0"/>
                  <w:textInput/>
                </w:ffData>
              </w:fldChar>
            </w:r>
            <w:r w:rsidRPr="004F4DA8">
              <w:rPr>
                <w:rFonts w:ascii="Arial" w:hAnsi="Arial" w:cs="Arial"/>
                <w:sz w:val="20"/>
              </w:rPr>
              <w:instrText xml:space="preserve"> FORMTEXT </w:instrText>
            </w:r>
            <w:r w:rsidRPr="004F4DA8">
              <w:rPr>
                <w:rFonts w:ascii="Arial" w:hAnsi="Arial" w:cs="Arial"/>
                <w:sz w:val="20"/>
              </w:rPr>
            </w:r>
            <w:r w:rsidRPr="004F4DA8">
              <w:rPr>
                <w:rFonts w:ascii="Arial" w:hAnsi="Arial" w:cs="Arial"/>
                <w:sz w:val="20"/>
              </w:rPr>
              <w:fldChar w:fldCharType="separate"/>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sz w:val="20"/>
              </w:rPr>
              <w:fldChar w:fldCharType="end"/>
            </w:r>
          </w:p>
        </w:tc>
        <w:tc>
          <w:tcPr>
            <w:tcW w:w="278" w:type="dxa"/>
            <w:vAlign w:val="bottom"/>
          </w:tcPr>
          <w:p w14:paraId="5CACBC2E" w14:textId="77777777" w:rsidR="004F4DA8" w:rsidRPr="004F4DA8" w:rsidRDefault="004F4DA8" w:rsidP="004F4DA8">
            <w:pPr>
              <w:tabs>
                <w:tab w:val="left" w:pos="1440"/>
                <w:tab w:val="left" w:pos="2160"/>
                <w:tab w:val="left" w:pos="2880"/>
                <w:tab w:val="decimal" w:pos="5040"/>
                <w:tab w:val="decimal" w:pos="7200"/>
              </w:tabs>
              <w:spacing w:before="120"/>
              <w:rPr>
                <w:rFonts w:ascii="Arial" w:hAnsi="Arial" w:cs="Arial"/>
                <w:sz w:val="24"/>
                <w:szCs w:val="24"/>
              </w:rPr>
            </w:pPr>
            <w:r w:rsidRPr="004F4DA8">
              <w:rPr>
                <w:rFonts w:ascii="Arial" w:hAnsi="Arial" w:cs="Arial"/>
                <w:sz w:val="24"/>
                <w:szCs w:val="24"/>
              </w:rPr>
              <w:t xml:space="preserve">the </w:t>
            </w:r>
          </w:p>
        </w:tc>
        <w:tc>
          <w:tcPr>
            <w:tcW w:w="1043" w:type="dxa"/>
            <w:gridSpan w:val="2"/>
            <w:tcBorders>
              <w:bottom w:val="single" w:sz="4" w:space="0" w:color="auto"/>
            </w:tcBorders>
            <w:vAlign w:val="bottom"/>
          </w:tcPr>
          <w:p w14:paraId="69BC2A05" w14:textId="77777777" w:rsidR="004F4DA8" w:rsidRPr="004F4DA8" w:rsidRDefault="004F4DA8" w:rsidP="004F4DA8">
            <w:pPr>
              <w:tabs>
                <w:tab w:val="left" w:pos="1440"/>
                <w:tab w:val="left" w:pos="2160"/>
                <w:tab w:val="left" w:pos="2880"/>
                <w:tab w:val="decimal" w:pos="5040"/>
                <w:tab w:val="decimal" w:pos="7200"/>
              </w:tabs>
              <w:spacing w:before="120"/>
              <w:rPr>
                <w:rFonts w:ascii="Arial" w:hAnsi="Arial" w:cs="Arial"/>
                <w:sz w:val="24"/>
                <w:szCs w:val="24"/>
              </w:rPr>
            </w:pPr>
            <w:r w:rsidRPr="004F4DA8">
              <w:rPr>
                <w:rFonts w:ascii="Arial" w:hAnsi="Arial" w:cs="Arial"/>
                <w:sz w:val="20"/>
              </w:rPr>
              <w:fldChar w:fldCharType="begin">
                <w:ffData>
                  <w:name w:val="Text10"/>
                  <w:enabled/>
                  <w:calcOnExit w:val="0"/>
                  <w:textInput/>
                </w:ffData>
              </w:fldChar>
            </w:r>
            <w:r w:rsidRPr="004F4DA8">
              <w:rPr>
                <w:rFonts w:ascii="Arial" w:hAnsi="Arial" w:cs="Arial"/>
                <w:sz w:val="20"/>
              </w:rPr>
              <w:instrText xml:space="preserve"> FORMTEXT </w:instrText>
            </w:r>
            <w:r w:rsidRPr="004F4DA8">
              <w:rPr>
                <w:rFonts w:ascii="Arial" w:hAnsi="Arial" w:cs="Arial"/>
                <w:sz w:val="20"/>
              </w:rPr>
            </w:r>
            <w:r w:rsidRPr="004F4DA8">
              <w:rPr>
                <w:rFonts w:ascii="Arial" w:hAnsi="Arial" w:cs="Arial"/>
                <w:sz w:val="20"/>
              </w:rPr>
              <w:fldChar w:fldCharType="separate"/>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sz w:val="20"/>
              </w:rPr>
              <w:fldChar w:fldCharType="end"/>
            </w:r>
          </w:p>
        </w:tc>
        <w:tc>
          <w:tcPr>
            <w:tcW w:w="909" w:type="dxa"/>
            <w:vAlign w:val="bottom"/>
          </w:tcPr>
          <w:p w14:paraId="72A4DE93" w14:textId="77777777" w:rsidR="004F4DA8" w:rsidRPr="004F4DA8" w:rsidRDefault="004F4DA8" w:rsidP="004F4DA8">
            <w:pPr>
              <w:tabs>
                <w:tab w:val="left" w:pos="1440"/>
                <w:tab w:val="left" w:pos="2160"/>
                <w:tab w:val="left" w:pos="2880"/>
                <w:tab w:val="decimal" w:pos="5040"/>
                <w:tab w:val="decimal" w:pos="7200"/>
              </w:tabs>
              <w:spacing w:before="120"/>
              <w:rPr>
                <w:rFonts w:ascii="Arial" w:hAnsi="Arial" w:cs="Arial"/>
                <w:sz w:val="24"/>
                <w:szCs w:val="24"/>
              </w:rPr>
            </w:pPr>
            <w:r w:rsidRPr="004F4DA8">
              <w:rPr>
                <w:rFonts w:ascii="Arial" w:hAnsi="Arial" w:cs="Arial"/>
                <w:sz w:val="24"/>
                <w:szCs w:val="24"/>
              </w:rPr>
              <w:t>day of</w:t>
            </w:r>
          </w:p>
        </w:tc>
        <w:tc>
          <w:tcPr>
            <w:tcW w:w="1559" w:type="dxa"/>
            <w:gridSpan w:val="2"/>
            <w:tcBorders>
              <w:bottom w:val="single" w:sz="4" w:space="0" w:color="auto"/>
            </w:tcBorders>
            <w:vAlign w:val="bottom"/>
          </w:tcPr>
          <w:p w14:paraId="39FBA8A9" w14:textId="77777777" w:rsidR="004F4DA8" w:rsidRPr="004F4DA8" w:rsidRDefault="004F4DA8" w:rsidP="004F4DA8">
            <w:pPr>
              <w:tabs>
                <w:tab w:val="left" w:pos="1440"/>
                <w:tab w:val="left" w:pos="2160"/>
                <w:tab w:val="left" w:pos="2880"/>
                <w:tab w:val="decimal" w:pos="5040"/>
                <w:tab w:val="decimal" w:pos="7200"/>
              </w:tabs>
              <w:spacing w:before="120"/>
              <w:rPr>
                <w:rFonts w:ascii="Arial" w:hAnsi="Arial" w:cs="Arial"/>
                <w:sz w:val="24"/>
                <w:szCs w:val="24"/>
              </w:rPr>
            </w:pPr>
            <w:r w:rsidRPr="004F4DA8">
              <w:rPr>
                <w:rFonts w:ascii="Arial" w:hAnsi="Arial" w:cs="Arial"/>
                <w:sz w:val="20"/>
              </w:rPr>
              <w:fldChar w:fldCharType="begin">
                <w:ffData>
                  <w:name w:val="Text11"/>
                  <w:enabled/>
                  <w:calcOnExit w:val="0"/>
                  <w:textInput/>
                </w:ffData>
              </w:fldChar>
            </w:r>
            <w:r w:rsidRPr="004F4DA8">
              <w:rPr>
                <w:rFonts w:ascii="Arial" w:hAnsi="Arial" w:cs="Arial"/>
                <w:sz w:val="20"/>
              </w:rPr>
              <w:instrText xml:space="preserve"> FORMTEXT </w:instrText>
            </w:r>
            <w:r w:rsidRPr="004F4DA8">
              <w:rPr>
                <w:rFonts w:ascii="Arial" w:hAnsi="Arial" w:cs="Arial"/>
                <w:sz w:val="20"/>
              </w:rPr>
            </w:r>
            <w:r w:rsidRPr="004F4DA8">
              <w:rPr>
                <w:rFonts w:ascii="Arial" w:hAnsi="Arial" w:cs="Arial"/>
                <w:sz w:val="20"/>
              </w:rPr>
              <w:fldChar w:fldCharType="separate"/>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sz w:val="20"/>
              </w:rPr>
              <w:fldChar w:fldCharType="end"/>
            </w:r>
          </w:p>
        </w:tc>
        <w:tc>
          <w:tcPr>
            <w:tcW w:w="293" w:type="dxa"/>
            <w:vAlign w:val="bottom"/>
          </w:tcPr>
          <w:p w14:paraId="06822D98" w14:textId="77777777" w:rsidR="004F4DA8" w:rsidRPr="004F4DA8" w:rsidRDefault="004F4DA8" w:rsidP="004F4DA8">
            <w:pPr>
              <w:tabs>
                <w:tab w:val="left" w:pos="1440"/>
                <w:tab w:val="left" w:pos="2160"/>
                <w:tab w:val="left" w:pos="2880"/>
                <w:tab w:val="decimal" w:pos="5040"/>
                <w:tab w:val="decimal" w:pos="7200"/>
              </w:tabs>
              <w:spacing w:before="120"/>
              <w:rPr>
                <w:rFonts w:ascii="Arial" w:hAnsi="Arial" w:cs="Arial"/>
                <w:sz w:val="24"/>
                <w:szCs w:val="24"/>
              </w:rPr>
            </w:pPr>
          </w:p>
        </w:tc>
        <w:tc>
          <w:tcPr>
            <w:tcW w:w="1091" w:type="dxa"/>
            <w:gridSpan w:val="2"/>
            <w:tcBorders>
              <w:bottom w:val="single" w:sz="4" w:space="0" w:color="auto"/>
            </w:tcBorders>
            <w:vAlign w:val="bottom"/>
          </w:tcPr>
          <w:p w14:paraId="4B1BDDA9" w14:textId="77777777" w:rsidR="004F4DA8" w:rsidRPr="004F4DA8" w:rsidRDefault="004F4DA8" w:rsidP="004F4DA8">
            <w:pPr>
              <w:tabs>
                <w:tab w:val="left" w:pos="1440"/>
                <w:tab w:val="left" w:pos="2160"/>
                <w:tab w:val="left" w:pos="2880"/>
                <w:tab w:val="decimal" w:pos="5040"/>
                <w:tab w:val="decimal" w:pos="7200"/>
              </w:tabs>
              <w:spacing w:before="120"/>
              <w:rPr>
                <w:rFonts w:ascii="Arial" w:hAnsi="Arial" w:cs="Arial"/>
                <w:sz w:val="24"/>
                <w:szCs w:val="24"/>
              </w:rPr>
            </w:pPr>
            <w:r w:rsidRPr="004F4DA8">
              <w:rPr>
                <w:rFonts w:ascii="Arial" w:hAnsi="Arial" w:cs="Arial"/>
                <w:sz w:val="24"/>
                <w:szCs w:val="24"/>
              </w:rPr>
              <w:t>20</w:t>
            </w:r>
            <w:r w:rsidRPr="004F4DA8">
              <w:rPr>
                <w:rFonts w:ascii="Arial" w:hAnsi="Arial" w:cs="Arial"/>
                <w:sz w:val="20"/>
              </w:rPr>
              <w:fldChar w:fldCharType="begin">
                <w:ffData>
                  <w:name w:val="Text12"/>
                  <w:enabled/>
                  <w:calcOnExit w:val="0"/>
                  <w:textInput/>
                </w:ffData>
              </w:fldChar>
            </w:r>
            <w:r w:rsidRPr="004F4DA8">
              <w:rPr>
                <w:rFonts w:ascii="Arial" w:hAnsi="Arial" w:cs="Arial"/>
                <w:sz w:val="20"/>
              </w:rPr>
              <w:instrText xml:space="preserve"> FORMTEXT </w:instrText>
            </w:r>
            <w:r w:rsidRPr="004F4DA8">
              <w:rPr>
                <w:rFonts w:ascii="Arial" w:hAnsi="Arial" w:cs="Arial"/>
                <w:sz w:val="20"/>
              </w:rPr>
            </w:r>
            <w:r w:rsidRPr="004F4DA8">
              <w:rPr>
                <w:rFonts w:ascii="Arial" w:hAnsi="Arial" w:cs="Arial"/>
                <w:sz w:val="20"/>
              </w:rPr>
              <w:fldChar w:fldCharType="separate"/>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sz w:val="20"/>
              </w:rPr>
              <w:fldChar w:fldCharType="end"/>
            </w:r>
          </w:p>
        </w:tc>
      </w:tr>
      <w:tr w:rsidR="004F4DA8" w:rsidRPr="004F4DA8" w14:paraId="625C52BC" w14:textId="77777777" w:rsidTr="00F1690C">
        <w:tc>
          <w:tcPr>
            <w:tcW w:w="1927" w:type="dxa"/>
            <w:gridSpan w:val="2"/>
            <w:vMerge/>
            <w:vAlign w:val="bottom"/>
          </w:tcPr>
          <w:p w14:paraId="105B3118" w14:textId="77777777" w:rsidR="004F4DA8" w:rsidRPr="004F4DA8" w:rsidRDefault="004F4DA8" w:rsidP="004F4DA8">
            <w:pPr>
              <w:tabs>
                <w:tab w:val="left" w:pos="1440"/>
                <w:tab w:val="left" w:pos="2160"/>
                <w:tab w:val="left" w:pos="2880"/>
                <w:tab w:val="decimal" w:pos="5040"/>
                <w:tab w:val="decimal" w:pos="7200"/>
              </w:tabs>
              <w:spacing w:before="120"/>
              <w:rPr>
                <w:rFonts w:ascii="Arial" w:hAnsi="Arial" w:cs="Arial"/>
                <w:sz w:val="24"/>
                <w:szCs w:val="24"/>
              </w:rPr>
            </w:pPr>
          </w:p>
        </w:tc>
        <w:tc>
          <w:tcPr>
            <w:tcW w:w="3356" w:type="dxa"/>
            <w:gridSpan w:val="2"/>
            <w:tcBorders>
              <w:top w:val="single" w:sz="4" w:space="0" w:color="auto"/>
            </w:tcBorders>
          </w:tcPr>
          <w:p w14:paraId="1577190C"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i/>
                <w:sz w:val="18"/>
              </w:rPr>
            </w:pPr>
            <w:r w:rsidRPr="004F4DA8">
              <w:rPr>
                <w:rFonts w:ascii="Arial" w:hAnsi="Arial"/>
                <w:i/>
                <w:sz w:val="18"/>
              </w:rPr>
              <w:t xml:space="preserve">(Place you are making the declaration)  </w:t>
            </w:r>
          </w:p>
        </w:tc>
        <w:tc>
          <w:tcPr>
            <w:tcW w:w="278" w:type="dxa"/>
          </w:tcPr>
          <w:p w14:paraId="1508A519"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i/>
                <w:sz w:val="18"/>
              </w:rPr>
            </w:pPr>
          </w:p>
        </w:tc>
        <w:tc>
          <w:tcPr>
            <w:tcW w:w="1043" w:type="dxa"/>
            <w:gridSpan w:val="2"/>
            <w:tcBorders>
              <w:top w:val="single" w:sz="4" w:space="0" w:color="auto"/>
            </w:tcBorders>
          </w:tcPr>
          <w:p w14:paraId="07B26B5B"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i/>
                <w:sz w:val="18"/>
              </w:rPr>
            </w:pPr>
            <w:r w:rsidRPr="004F4DA8">
              <w:rPr>
                <w:rFonts w:ascii="Arial" w:hAnsi="Arial"/>
                <w:i/>
                <w:sz w:val="18"/>
              </w:rPr>
              <w:t xml:space="preserve">(Date)           </w:t>
            </w:r>
          </w:p>
        </w:tc>
        <w:tc>
          <w:tcPr>
            <w:tcW w:w="909" w:type="dxa"/>
          </w:tcPr>
          <w:p w14:paraId="62CD292B"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i/>
                <w:sz w:val="18"/>
              </w:rPr>
            </w:pPr>
          </w:p>
        </w:tc>
        <w:tc>
          <w:tcPr>
            <w:tcW w:w="1206" w:type="dxa"/>
            <w:tcBorders>
              <w:top w:val="single" w:sz="4" w:space="0" w:color="auto"/>
            </w:tcBorders>
          </w:tcPr>
          <w:p w14:paraId="73B14FC7"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i/>
                <w:sz w:val="18"/>
              </w:rPr>
            </w:pPr>
            <w:r w:rsidRPr="004F4DA8">
              <w:rPr>
                <w:rFonts w:ascii="Arial" w:hAnsi="Arial"/>
                <w:i/>
                <w:sz w:val="18"/>
              </w:rPr>
              <w:t>(Month)</w:t>
            </w:r>
          </w:p>
        </w:tc>
        <w:tc>
          <w:tcPr>
            <w:tcW w:w="646" w:type="dxa"/>
            <w:gridSpan w:val="2"/>
          </w:tcPr>
          <w:p w14:paraId="744E7A7A"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i/>
                <w:sz w:val="18"/>
              </w:rPr>
            </w:pPr>
          </w:p>
        </w:tc>
        <w:tc>
          <w:tcPr>
            <w:tcW w:w="1091" w:type="dxa"/>
            <w:gridSpan w:val="2"/>
            <w:tcBorders>
              <w:top w:val="single" w:sz="4" w:space="0" w:color="auto"/>
            </w:tcBorders>
          </w:tcPr>
          <w:p w14:paraId="01BD9DD3"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i/>
                <w:sz w:val="18"/>
              </w:rPr>
            </w:pPr>
            <w:r w:rsidRPr="004F4DA8">
              <w:rPr>
                <w:rFonts w:ascii="Arial" w:hAnsi="Arial"/>
                <w:i/>
                <w:sz w:val="18"/>
              </w:rPr>
              <w:t>(Year)</w:t>
            </w:r>
          </w:p>
        </w:tc>
      </w:tr>
      <w:tr w:rsidR="004F4DA8" w:rsidRPr="004F4DA8" w14:paraId="40EC4AE0" w14:textId="77777777" w:rsidTr="00F1690C">
        <w:tc>
          <w:tcPr>
            <w:tcW w:w="1927" w:type="dxa"/>
            <w:gridSpan w:val="2"/>
            <w:vMerge w:val="restart"/>
            <w:vAlign w:val="bottom"/>
          </w:tcPr>
          <w:p w14:paraId="0ADEE127"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p>
          <w:p w14:paraId="23703A09"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r w:rsidRPr="004F4DA8">
              <w:rPr>
                <w:rFonts w:ascii="Arial" w:hAnsi="Arial"/>
                <w:sz w:val="24"/>
              </w:rPr>
              <w:t>Signed:</w:t>
            </w:r>
          </w:p>
          <w:p w14:paraId="236F2CD5"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p>
        </w:tc>
        <w:tc>
          <w:tcPr>
            <w:tcW w:w="4264" w:type="dxa"/>
            <w:gridSpan w:val="4"/>
            <w:tcBorders>
              <w:bottom w:val="single" w:sz="4" w:space="0" w:color="auto"/>
            </w:tcBorders>
            <w:vAlign w:val="bottom"/>
          </w:tcPr>
          <w:p w14:paraId="7B17BEBE"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p>
          <w:p w14:paraId="58FD7748"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p>
        </w:tc>
        <w:tc>
          <w:tcPr>
            <w:tcW w:w="4265" w:type="dxa"/>
            <w:gridSpan w:val="7"/>
            <w:vAlign w:val="bottom"/>
          </w:tcPr>
          <w:p w14:paraId="0ED5F387"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p>
        </w:tc>
      </w:tr>
      <w:tr w:rsidR="004F4DA8" w:rsidRPr="004F4DA8" w14:paraId="292E78FD" w14:textId="77777777" w:rsidTr="00F1690C">
        <w:tc>
          <w:tcPr>
            <w:tcW w:w="1927" w:type="dxa"/>
            <w:gridSpan w:val="2"/>
            <w:vMerge/>
            <w:vAlign w:val="bottom"/>
          </w:tcPr>
          <w:p w14:paraId="44013C21"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i/>
                <w:sz w:val="24"/>
              </w:rPr>
            </w:pPr>
          </w:p>
        </w:tc>
        <w:tc>
          <w:tcPr>
            <w:tcW w:w="8529" w:type="dxa"/>
            <w:gridSpan w:val="11"/>
          </w:tcPr>
          <w:p w14:paraId="7E6CA623"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i/>
                <w:sz w:val="18"/>
              </w:rPr>
            </w:pPr>
            <w:r w:rsidRPr="004F4DA8">
              <w:rPr>
                <w:rFonts w:ascii="Arial" w:hAnsi="Arial"/>
                <w:i/>
                <w:sz w:val="18"/>
              </w:rPr>
              <w:t>(Your signature)</w:t>
            </w:r>
          </w:p>
        </w:tc>
      </w:tr>
      <w:tr w:rsidR="004F4DA8" w:rsidRPr="004F4DA8" w14:paraId="2D89544B" w14:textId="77777777" w:rsidTr="00F1690C">
        <w:tc>
          <w:tcPr>
            <w:tcW w:w="1927" w:type="dxa"/>
            <w:gridSpan w:val="2"/>
            <w:vMerge w:val="restart"/>
          </w:tcPr>
          <w:p w14:paraId="76E44784"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p>
          <w:p w14:paraId="2E988957"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r w:rsidRPr="004F4DA8">
              <w:rPr>
                <w:rFonts w:ascii="Arial" w:hAnsi="Arial"/>
                <w:sz w:val="24"/>
              </w:rPr>
              <w:t>Witnessed by:</w:t>
            </w:r>
          </w:p>
          <w:p w14:paraId="2CD9A825"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p>
        </w:tc>
        <w:tc>
          <w:tcPr>
            <w:tcW w:w="4264" w:type="dxa"/>
            <w:gridSpan w:val="4"/>
            <w:tcBorders>
              <w:bottom w:val="single" w:sz="4" w:space="0" w:color="auto"/>
            </w:tcBorders>
            <w:vAlign w:val="bottom"/>
          </w:tcPr>
          <w:p w14:paraId="35146F9B"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p>
          <w:p w14:paraId="6C0A50D1"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p>
        </w:tc>
        <w:tc>
          <w:tcPr>
            <w:tcW w:w="4265" w:type="dxa"/>
            <w:gridSpan w:val="7"/>
            <w:vAlign w:val="bottom"/>
          </w:tcPr>
          <w:p w14:paraId="62CB5504"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rPr>
            </w:pPr>
          </w:p>
        </w:tc>
      </w:tr>
      <w:tr w:rsidR="004F4DA8" w:rsidRPr="004F4DA8" w14:paraId="01877912" w14:textId="77777777" w:rsidTr="00F1690C">
        <w:tc>
          <w:tcPr>
            <w:tcW w:w="1927" w:type="dxa"/>
            <w:gridSpan w:val="2"/>
            <w:vMerge/>
            <w:vAlign w:val="bottom"/>
          </w:tcPr>
          <w:p w14:paraId="087392EC"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i/>
                <w:sz w:val="24"/>
              </w:rPr>
            </w:pPr>
          </w:p>
        </w:tc>
        <w:tc>
          <w:tcPr>
            <w:tcW w:w="8529" w:type="dxa"/>
            <w:gridSpan w:val="11"/>
          </w:tcPr>
          <w:p w14:paraId="54D81AC2"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i/>
                <w:sz w:val="18"/>
              </w:rPr>
            </w:pPr>
            <w:r w:rsidRPr="004F4DA8">
              <w:rPr>
                <w:rFonts w:ascii="Arial" w:hAnsi="Arial"/>
                <w:i/>
                <w:sz w:val="18"/>
              </w:rPr>
              <w:t>(Signature of the person before whom the declaration is made)</w:t>
            </w:r>
          </w:p>
        </w:tc>
      </w:tr>
      <w:tr w:rsidR="004F4DA8" w:rsidRPr="004F4DA8" w14:paraId="3BB058DD" w14:textId="77777777" w:rsidTr="00F1690C">
        <w:tc>
          <w:tcPr>
            <w:tcW w:w="1927" w:type="dxa"/>
            <w:gridSpan w:val="2"/>
            <w:vMerge/>
            <w:vAlign w:val="bottom"/>
          </w:tcPr>
          <w:p w14:paraId="453C4CEE"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cs="Arial"/>
                <w:sz w:val="20"/>
              </w:rPr>
            </w:pPr>
          </w:p>
        </w:tc>
        <w:tc>
          <w:tcPr>
            <w:tcW w:w="4264" w:type="dxa"/>
            <w:gridSpan w:val="4"/>
            <w:tcBorders>
              <w:bottom w:val="single" w:sz="4" w:space="0" w:color="auto"/>
            </w:tcBorders>
            <w:vAlign w:val="bottom"/>
          </w:tcPr>
          <w:p w14:paraId="35601271"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cs="Arial"/>
                <w:sz w:val="24"/>
                <w:szCs w:val="24"/>
              </w:rPr>
            </w:pPr>
          </w:p>
          <w:p w14:paraId="41B03F09"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i/>
                <w:sz w:val="20"/>
              </w:rPr>
            </w:pPr>
            <w:r w:rsidRPr="004F4DA8">
              <w:rPr>
                <w:rFonts w:ascii="Arial" w:hAnsi="Arial" w:cs="Arial"/>
                <w:sz w:val="20"/>
              </w:rPr>
              <w:fldChar w:fldCharType="begin">
                <w:ffData>
                  <w:name w:val="Text9"/>
                  <w:enabled/>
                  <w:calcOnExit w:val="0"/>
                  <w:textInput/>
                </w:ffData>
              </w:fldChar>
            </w:r>
            <w:r w:rsidRPr="004F4DA8">
              <w:rPr>
                <w:rFonts w:ascii="Arial" w:hAnsi="Arial" w:cs="Arial"/>
                <w:sz w:val="20"/>
              </w:rPr>
              <w:instrText xml:space="preserve"> FORMTEXT </w:instrText>
            </w:r>
            <w:r w:rsidRPr="004F4DA8">
              <w:rPr>
                <w:rFonts w:ascii="Arial" w:hAnsi="Arial" w:cs="Arial"/>
                <w:sz w:val="20"/>
              </w:rPr>
            </w:r>
            <w:r w:rsidRPr="004F4DA8">
              <w:rPr>
                <w:rFonts w:ascii="Arial" w:hAnsi="Arial" w:cs="Arial"/>
                <w:sz w:val="20"/>
              </w:rPr>
              <w:fldChar w:fldCharType="separate"/>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sz w:val="20"/>
              </w:rPr>
              <w:fldChar w:fldCharType="end"/>
            </w:r>
          </w:p>
        </w:tc>
        <w:tc>
          <w:tcPr>
            <w:tcW w:w="4265" w:type="dxa"/>
            <w:gridSpan w:val="7"/>
            <w:vAlign w:val="bottom"/>
          </w:tcPr>
          <w:p w14:paraId="216F08C6"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sz w:val="24"/>
                <w:szCs w:val="24"/>
              </w:rPr>
            </w:pPr>
          </w:p>
        </w:tc>
      </w:tr>
      <w:tr w:rsidR="004F4DA8" w:rsidRPr="004F4DA8" w14:paraId="7394E006" w14:textId="77777777" w:rsidTr="00F1690C">
        <w:tc>
          <w:tcPr>
            <w:tcW w:w="1927" w:type="dxa"/>
            <w:gridSpan w:val="2"/>
            <w:vMerge/>
            <w:vAlign w:val="bottom"/>
          </w:tcPr>
          <w:p w14:paraId="774DF451"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i/>
                <w:sz w:val="24"/>
              </w:rPr>
            </w:pPr>
          </w:p>
        </w:tc>
        <w:tc>
          <w:tcPr>
            <w:tcW w:w="8529" w:type="dxa"/>
            <w:gridSpan w:val="11"/>
          </w:tcPr>
          <w:p w14:paraId="04A2C60F"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i/>
                <w:sz w:val="18"/>
              </w:rPr>
            </w:pPr>
            <w:r w:rsidRPr="004F4DA8">
              <w:rPr>
                <w:rFonts w:ascii="Arial" w:hAnsi="Arial"/>
                <w:i/>
                <w:sz w:val="18"/>
              </w:rPr>
              <w:t>(Full name of witness)</w:t>
            </w:r>
          </w:p>
        </w:tc>
      </w:tr>
      <w:tr w:rsidR="004F4DA8" w:rsidRPr="004F4DA8" w14:paraId="3C82068A" w14:textId="77777777" w:rsidTr="00F1690C">
        <w:tc>
          <w:tcPr>
            <w:tcW w:w="1927" w:type="dxa"/>
            <w:gridSpan w:val="2"/>
            <w:vMerge/>
            <w:vAlign w:val="bottom"/>
          </w:tcPr>
          <w:p w14:paraId="31633753"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i/>
                <w:sz w:val="20"/>
              </w:rPr>
            </w:pPr>
          </w:p>
        </w:tc>
        <w:tc>
          <w:tcPr>
            <w:tcW w:w="8529" w:type="dxa"/>
            <w:gridSpan w:val="11"/>
            <w:tcBorders>
              <w:bottom w:val="single" w:sz="4" w:space="0" w:color="auto"/>
            </w:tcBorders>
            <w:vAlign w:val="bottom"/>
          </w:tcPr>
          <w:p w14:paraId="464E296B"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cs="Arial"/>
                <w:sz w:val="24"/>
                <w:szCs w:val="24"/>
              </w:rPr>
            </w:pPr>
          </w:p>
          <w:p w14:paraId="3F97C58A"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i/>
                <w:sz w:val="20"/>
              </w:rPr>
            </w:pPr>
            <w:r w:rsidRPr="004F4DA8">
              <w:rPr>
                <w:rFonts w:ascii="Arial" w:hAnsi="Arial" w:cs="Arial"/>
                <w:sz w:val="20"/>
              </w:rPr>
              <w:fldChar w:fldCharType="begin">
                <w:ffData>
                  <w:name w:val="Text9"/>
                  <w:enabled/>
                  <w:calcOnExit w:val="0"/>
                  <w:textInput/>
                </w:ffData>
              </w:fldChar>
            </w:r>
            <w:r w:rsidRPr="004F4DA8">
              <w:rPr>
                <w:rFonts w:ascii="Arial" w:hAnsi="Arial" w:cs="Arial"/>
                <w:sz w:val="20"/>
              </w:rPr>
              <w:instrText xml:space="preserve"> FORMTEXT </w:instrText>
            </w:r>
            <w:r w:rsidRPr="004F4DA8">
              <w:rPr>
                <w:rFonts w:ascii="Arial" w:hAnsi="Arial" w:cs="Arial"/>
                <w:sz w:val="20"/>
              </w:rPr>
            </w:r>
            <w:r w:rsidRPr="004F4DA8">
              <w:rPr>
                <w:rFonts w:ascii="Arial" w:hAnsi="Arial" w:cs="Arial"/>
                <w:sz w:val="20"/>
              </w:rPr>
              <w:fldChar w:fldCharType="separate"/>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noProof/>
                <w:sz w:val="20"/>
              </w:rPr>
              <w:t> </w:t>
            </w:r>
            <w:r w:rsidRPr="004F4DA8">
              <w:rPr>
                <w:rFonts w:ascii="Arial" w:hAnsi="Arial" w:cs="Arial"/>
                <w:sz w:val="20"/>
              </w:rPr>
              <w:fldChar w:fldCharType="end"/>
            </w:r>
          </w:p>
        </w:tc>
      </w:tr>
      <w:tr w:rsidR="004F4DA8" w:rsidRPr="004F4DA8" w14:paraId="3E202E95" w14:textId="77777777" w:rsidTr="00F1690C">
        <w:tc>
          <w:tcPr>
            <w:tcW w:w="1927" w:type="dxa"/>
            <w:gridSpan w:val="2"/>
            <w:vMerge/>
            <w:vAlign w:val="bottom"/>
          </w:tcPr>
          <w:p w14:paraId="6341B9F1" w14:textId="77777777" w:rsidR="004F4DA8" w:rsidRPr="004F4DA8" w:rsidRDefault="004F4DA8" w:rsidP="004F4DA8">
            <w:pPr>
              <w:tabs>
                <w:tab w:val="left" w:pos="720"/>
                <w:tab w:val="left" w:pos="1440"/>
                <w:tab w:val="left" w:pos="2160"/>
                <w:tab w:val="left" w:pos="2880"/>
                <w:tab w:val="decimal" w:pos="5040"/>
                <w:tab w:val="decimal" w:pos="7200"/>
              </w:tabs>
              <w:spacing w:before="120"/>
              <w:rPr>
                <w:rFonts w:ascii="Arial" w:hAnsi="Arial"/>
                <w:i/>
                <w:sz w:val="24"/>
              </w:rPr>
            </w:pPr>
          </w:p>
        </w:tc>
        <w:tc>
          <w:tcPr>
            <w:tcW w:w="8529" w:type="dxa"/>
            <w:gridSpan w:val="11"/>
            <w:tcBorders>
              <w:top w:val="single" w:sz="4" w:space="0" w:color="auto"/>
            </w:tcBorders>
          </w:tcPr>
          <w:p w14:paraId="6B873C46" w14:textId="77777777" w:rsidR="004F4DA8" w:rsidRPr="004F4DA8" w:rsidRDefault="004F4DA8" w:rsidP="004F4DA8">
            <w:pPr>
              <w:tabs>
                <w:tab w:val="left" w:pos="720"/>
                <w:tab w:val="left" w:pos="1440"/>
                <w:tab w:val="left" w:pos="2160"/>
                <w:tab w:val="left" w:pos="2880"/>
                <w:tab w:val="decimal" w:pos="5040"/>
                <w:tab w:val="decimal" w:pos="7200"/>
              </w:tabs>
              <w:rPr>
                <w:rFonts w:ascii="Arial" w:hAnsi="Arial"/>
                <w:i/>
                <w:sz w:val="18"/>
              </w:rPr>
            </w:pPr>
            <w:r w:rsidRPr="004F4DA8">
              <w:rPr>
                <w:rFonts w:ascii="Arial" w:hAnsi="Arial"/>
                <w:i/>
                <w:sz w:val="18"/>
              </w:rPr>
              <w:t>(Contact address or phone number of witness)</w:t>
            </w:r>
          </w:p>
        </w:tc>
      </w:tr>
      <w:tr w:rsidR="004F4DA8" w:rsidRPr="004F4DA8" w14:paraId="17094147" w14:textId="77777777" w:rsidTr="00F1690C">
        <w:tc>
          <w:tcPr>
            <w:tcW w:w="10456" w:type="dxa"/>
            <w:gridSpan w:val="13"/>
            <w:vAlign w:val="bottom"/>
          </w:tcPr>
          <w:p w14:paraId="73A7EC5B" w14:textId="77777777" w:rsidR="004F4DA8" w:rsidRPr="004F4DA8" w:rsidRDefault="004F4DA8" w:rsidP="004F4DA8">
            <w:pPr>
              <w:tabs>
                <w:tab w:val="left" w:pos="720"/>
                <w:tab w:val="left" w:pos="1440"/>
                <w:tab w:val="left" w:pos="2160"/>
                <w:tab w:val="left" w:pos="2880"/>
                <w:tab w:val="decimal" w:pos="5040"/>
                <w:tab w:val="decimal" w:pos="7200"/>
              </w:tabs>
              <w:spacing w:before="120" w:after="120"/>
              <w:jc w:val="both"/>
              <w:outlineLvl w:val="0"/>
              <w:rPr>
                <w:rFonts w:ascii="Arial" w:hAnsi="Arial"/>
                <w:b/>
                <w:sz w:val="24"/>
                <w:szCs w:val="24"/>
              </w:rPr>
            </w:pPr>
            <w:r w:rsidRPr="004F4DA8">
              <w:rPr>
                <w:rFonts w:ascii="Arial" w:hAnsi="Arial"/>
                <w:b/>
                <w:sz w:val="24"/>
                <w:szCs w:val="24"/>
              </w:rPr>
              <w:t>NOTES:</w:t>
            </w:r>
          </w:p>
          <w:p w14:paraId="0C236449" w14:textId="77777777" w:rsidR="004F4DA8" w:rsidRPr="004F4DA8" w:rsidRDefault="004F4DA8" w:rsidP="004F4DA8">
            <w:pPr>
              <w:numPr>
                <w:ilvl w:val="0"/>
                <w:numId w:val="13"/>
              </w:numPr>
              <w:tabs>
                <w:tab w:val="left" w:pos="720"/>
                <w:tab w:val="left" w:pos="1440"/>
                <w:tab w:val="left" w:pos="2160"/>
                <w:tab w:val="left" w:pos="2880"/>
                <w:tab w:val="decimal" w:pos="5040"/>
                <w:tab w:val="decimal" w:pos="7200"/>
              </w:tabs>
              <w:spacing w:before="120" w:after="120"/>
              <w:jc w:val="both"/>
              <w:rPr>
                <w:rFonts w:ascii="Arial" w:hAnsi="Arial" w:cs="Arial"/>
                <w:b/>
                <w:iCs/>
                <w:sz w:val="24"/>
                <w:szCs w:val="24"/>
                <w:lang w:val="en-US"/>
              </w:rPr>
            </w:pPr>
            <w:r w:rsidRPr="004F4DA8">
              <w:rPr>
                <w:rFonts w:ascii="Arial" w:hAnsi="Arial" w:cs="Arial"/>
                <w:b/>
                <w:sz w:val="24"/>
                <w:szCs w:val="24"/>
              </w:rPr>
              <w:t>This declaration may be witnessed by any person who is at least 18 years of age.</w:t>
            </w:r>
          </w:p>
          <w:p w14:paraId="44CAF67F" w14:textId="77777777" w:rsidR="004F4DA8" w:rsidRPr="004F4DA8" w:rsidRDefault="004F4DA8" w:rsidP="004F4DA8">
            <w:pPr>
              <w:numPr>
                <w:ilvl w:val="0"/>
                <w:numId w:val="13"/>
              </w:numPr>
              <w:tabs>
                <w:tab w:val="left" w:pos="720"/>
                <w:tab w:val="left" w:pos="1440"/>
                <w:tab w:val="left" w:pos="2160"/>
                <w:tab w:val="left" w:pos="2880"/>
                <w:tab w:val="decimal" w:pos="5040"/>
                <w:tab w:val="decimal" w:pos="7200"/>
              </w:tabs>
              <w:spacing w:before="120" w:after="120"/>
              <w:jc w:val="both"/>
              <w:rPr>
                <w:rFonts w:ascii="Arial" w:hAnsi="Arial" w:cs="Arial"/>
                <w:b/>
                <w:iCs/>
                <w:sz w:val="24"/>
                <w:szCs w:val="24"/>
                <w:lang w:val="en-US"/>
              </w:rPr>
            </w:pPr>
            <w:r w:rsidRPr="004F4DA8">
              <w:rPr>
                <w:rFonts w:ascii="Arial" w:hAnsi="Arial" w:cs="Arial"/>
                <w:b/>
                <w:color w:val="000000"/>
                <w:sz w:val="24"/>
                <w:szCs w:val="24"/>
              </w:rPr>
              <w:t xml:space="preserve">This written statutory declaration must comply with Part 4 of the </w:t>
            </w:r>
            <w:r w:rsidRPr="004F4DA8">
              <w:rPr>
                <w:rFonts w:ascii="Arial" w:hAnsi="Arial" w:cs="Arial"/>
                <w:b/>
                <w:i/>
                <w:color w:val="000000"/>
                <w:sz w:val="24"/>
                <w:szCs w:val="24"/>
              </w:rPr>
              <w:t>Oaths, Affidavits and Declarations Act 2010.</w:t>
            </w:r>
          </w:p>
          <w:p w14:paraId="395F45E5" w14:textId="77777777" w:rsidR="004F4DA8" w:rsidRPr="004F4DA8" w:rsidRDefault="004F4DA8" w:rsidP="004F4DA8">
            <w:pPr>
              <w:numPr>
                <w:ilvl w:val="0"/>
                <w:numId w:val="13"/>
              </w:numPr>
              <w:tabs>
                <w:tab w:val="left" w:pos="720"/>
                <w:tab w:val="left" w:pos="1440"/>
                <w:tab w:val="left" w:pos="2160"/>
                <w:tab w:val="left" w:pos="2880"/>
                <w:tab w:val="decimal" w:pos="5040"/>
                <w:tab w:val="decimal" w:pos="7200"/>
              </w:tabs>
              <w:spacing w:before="120" w:after="120"/>
              <w:jc w:val="both"/>
              <w:rPr>
                <w:rFonts w:ascii="Arial" w:hAnsi="Arial" w:cs="Arial"/>
                <w:b/>
                <w:iCs/>
                <w:sz w:val="24"/>
                <w:szCs w:val="24"/>
                <w:lang w:val="en-US"/>
              </w:rPr>
            </w:pPr>
            <w:r w:rsidRPr="004F4DA8">
              <w:rPr>
                <w:rFonts w:ascii="Arial" w:hAnsi="Arial" w:cs="Arial"/>
                <w:b/>
                <w:sz w:val="24"/>
                <w:szCs w:val="24"/>
              </w:rPr>
              <w:t>Making a declaration knowing it is false in a material particular is an offence for which you may be fined or imprisoned.</w:t>
            </w:r>
          </w:p>
        </w:tc>
      </w:tr>
    </w:tbl>
    <w:p w14:paraId="591A0786" w14:textId="77777777" w:rsidR="004F4DA8" w:rsidRPr="004F4DA8" w:rsidRDefault="004F4DA8" w:rsidP="004F4DA8">
      <w:pPr>
        <w:tabs>
          <w:tab w:val="left" w:pos="720"/>
          <w:tab w:val="left" w:pos="1440"/>
          <w:tab w:val="left" w:pos="2160"/>
          <w:tab w:val="left" w:pos="2880"/>
          <w:tab w:val="decimal" w:pos="5040"/>
          <w:tab w:val="decimal" w:pos="7200"/>
        </w:tabs>
        <w:spacing w:before="120" w:after="120"/>
        <w:jc w:val="both"/>
        <w:outlineLvl w:val="0"/>
        <w:rPr>
          <w:rFonts w:ascii="Arial" w:eastAsia="Times New Roman" w:hAnsi="Arial"/>
          <w:sz w:val="24"/>
          <w:szCs w:val="24"/>
          <w:lang w:eastAsia="en-AU"/>
        </w:rPr>
      </w:pPr>
    </w:p>
    <w:p w14:paraId="569F8B80" w14:textId="77777777" w:rsidR="004F4DA8" w:rsidRPr="004F4DA8" w:rsidRDefault="004F4DA8" w:rsidP="004F4DA8">
      <w:pPr>
        <w:keepNext/>
        <w:keepLines/>
        <w:pageBreakBefore/>
        <w:widowControl w:val="0"/>
        <w:spacing w:before="240" w:after="240"/>
        <w:jc w:val="center"/>
        <w:outlineLvl w:val="5"/>
        <w:rPr>
          <w:rFonts w:eastAsia="Times New Roman" w:cs="Arial"/>
          <w:b/>
          <w:sz w:val="24"/>
          <w:szCs w:val="24"/>
          <w:lang w:eastAsia="en-AU"/>
        </w:rPr>
      </w:pPr>
      <w:bookmarkStart w:id="6" w:name="_Toc99531219"/>
      <w:r w:rsidRPr="004F4DA8">
        <w:rPr>
          <w:rFonts w:eastAsia="Times New Roman" w:cs="Arial"/>
          <w:b/>
          <w:sz w:val="24"/>
          <w:szCs w:val="24"/>
          <w:lang w:eastAsia="en-AU"/>
        </w:rPr>
        <w:lastRenderedPageBreak/>
        <w:t>Appendix A – Code of Conduct</w:t>
      </w:r>
      <w:bookmarkEnd w:id="6"/>
    </w:p>
    <w:p w14:paraId="41B795F3"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1</w:t>
      </w:r>
      <w:r w:rsidRPr="004F4DA8">
        <w:rPr>
          <w:rFonts w:eastAsia="Times New Roman" w:cs="Arial"/>
          <w:b/>
          <w:sz w:val="24"/>
          <w:szCs w:val="24"/>
          <w:lang w:eastAsia="en-AU"/>
        </w:rPr>
        <w:tab/>
        <w:t>Honesty and integrity</w:t>
      </w:r>
    </w:p>
    <w:p w14:paraId="3B006D0F" w14:textId="77777777" w:rsidR="004F4DA8" w:rsidRPr="004F4DA8" w:rsidRDefault="004F4DA8" w:rsidP="004F4DA8">
      <w:pPr>
        <w:widowControl w:val="0"/>
        <w:spacing w:after="240"/>
        <w:ind w:left="1100"/>
        <w:jc w:val="both"/>
        <w:rPr>
          <w:rFonts w:eastAsia="Times New Roman" w:cs="Arial"/>
          <w:sz w:val="24"/>
          <w:szCs w:val="24"/>
          <w:lang w:eastAsia="en-AU"/>
        </w:rPr>
      </w:pPr>
      <w:r w:rsidRPr="004F4DA8">
        <w:rPr>
          <w:rFonts w:eastAsia="Times New Roman" w:cs="Arial"/>
          <w:sz w:val="24"/>
          <w:szCs w:val="24"/>
          <w:lang w:eastAsia="en-AU"/>
        </w:rPr>
        <w:t>A member must act honestly and with integrity in performing official functions.</w:t>
      </w:r>
    </w:p>
    <w:p w14:paraId="1A64B3DD"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2</w:t>
      </w:r>
      <w:r w:rsidRPr="004F4DA8">
        <w:rPr>
          <w:rFonts w:eastAsia="Times New Roman" w:cs="Arial"/>
          <w:b/>
          <w:sz w:val="24"/>
          <w:szCs w:val="24"/>
          <w:lang w:eastAsia="en-AU"/>
        </w:rPr>
        <w:tab/>
        <w:t>Care and diligence</w:t>
      </w:r>
    </w:p>
    <w:p w14:paraId="2454EFD7" w14:textId="77777777" w:rsidR="004F4DA8" w:rsidRPr="004F4DA8" w:rsidRDefault="004F4DA8" w:rsidP="004F4DA8">
      <w:pPr>
        <w:widowControl w:val="0"/>
        <w:spacing w:after="240"/>
        <w:ind w:left="1100"/>
        <w:jc w:val="both"/>
        <w:rPr>
          <w:rFonts w:eastAsia="Times New Roman" w:cs="Arial"/>
          <w:sz w:val="24"/>
          <w:szCs w:val="24"/>
          <w:lang w:eastAsia="en-AU"/>
        </w:rPr>
      </w:pPr>
      <w:r w:rsidRPr="004F4DA8">
        <w:rPr>
          <w:rFonts w:eastAsia="Times New Roman" w:cs="Arial"/>
          <w:sz w:val="24"/>
          <w:szCs w:val="24"/>
          <w:lang w:eastAsia="en-AU"/>
        </w:rPr>
        <w:t>A member must act with reasonable care and diligence in performing official functions.</w:t>
      </w:r>
    </w:p>
    <w:p w14:paraId="6981DAAD"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3</w:t>
      </w:r>
      <w:r w:rsidRPr="004F4DA8">
        <w:rPr>
          <w:rFonts w:eastAsia="Times New Roman" w:cs="Arial"/>
          <w:b/>
          <w:sz w:val="24"/>
          <w:szCs w:val="24"/>
          <w:lang w:eastAsia="en-AU"/>
        </w:rPr>
        <w:tab/>
        <w:t>Courtesy</w:t>
      </w:r>
    </w:p>
    <w:p w14:paraId="35AF1B4E" w14:textId="77777777" w:rsidR="004F4DA8" w:rsidRPr="004F4DA8" w:rsidRDefault="004F4DA8" w:rsidP="004F4DA8">
      <w:pPr>
        <w:widowControl w:val="0"/>
        <w:spacing w:after="240"/>
        <w:ind w:left="1100"/>
        <w:jc w:val="both"/>
        <w:rPr>
          <w:rFonts w:eastAsia="Times New Roman" w:cs="Arial"/>
          <w:sz w:val="24"/>
          <w:szCs w:val="24"/>
          <w:lang w:eastAsia="en-AU"/>
        </w:rPr>
      </w:pPr>
      <w:r w:rsidRPr="004F4DA8">
        <w:rPr>
          <w:rFonts w:eastAsia="Times New Roman" w:cs="Arial"/>
          <w:sz w:val="24"/>
          <w:szCs w:val="24"/>
          <w:lang w:eastAsia="en-AU"/>
        </w:rPr>
        <w:t>A member must act with courtesy towards other members, council staff, electors and members of the public.</w:t>
      </w:r>
    </w:p>
    <w:p w14:paraId="19B74DDD"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4</w:t>
      </w:r>
      <w:r w:rsidRPr="004F4DA8">
        <w:rPr>
          <w:rFonts w:eastAsia="Times New Roman" w:cs="Arial"/>
          <w:b/>
          <w:sz w:val="24"/>
          <w:szCs w:val="24"/>
          <w:lang w:eastAsia="en-AU"/>
        </w:rPr>
        <w:tab/>
        <w:t>Prohibition on bullying</w:t>
      </w:r>
    </w:p>
    <w:p w14:paraId="2832D88D" w14:textId="77777777" w:rsidR="004F4DA8" w:rsidRPr="004F4DA8" w:rsidRDefault="004F4DA8" w:rsidP="004F4DA8">
      <w:pPr>
        <w:widowControl w:val="0"/>
        <w:spacing w:after="240"/>
        <w:ind w:left="1100"/>
        <w:jc w:val="both"/>
        <w:rPr>
          <w:rFonts w:eastAsia="Times New Roman" w:cs="Arial"/>
          <w:sz w:val="24"/>
          <w:szCs w:val="24"/>
          <w:lang w:eastAsia="en-AU"/>
        </w:rPr>
      </w:pPr>
      <w:r w:rsidRPr="004F4DA8">
        <w:rPr>
          <w:rFonts w:eastAsia="Times New Roman" w:cs="Arial"/>
          <w:sz w:val="24"/>
          <w:szCs w:val="24"/>
          <w:lang w:eastAsia="en-AU"/>
        </w:rPr>
        <w:t>A member must not bully another person in the course of performing official functions.</w:t>
      </w:r>
    </w:p>
    <w:p w14:paraId="41AA54B7"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5</w:t>
      </w:r>
      <w:r w:rsidRPr="004F4DA8">
        <w:rPr>
          <w:rFonts w:eastAsia="Times New Roman" w:cs="Arial"/>
          <w:b/>
          <w:sz w:val="24"/>
          <w:szCs w:val="24"/>
          <w:lang w:eastAsia="en-AU"/>
        </w:rPr>
        <w:tab/>
        <w:t>Conduct towards council staff</w:t>
      </w:r>
    </w:p>
    <w:p w14:paraId="3E80D2DD" w14:textId="77777777" w:rsidR="004F4DA8" w:rsidRPr="004F4DA8" w:rsidRDefault="004F4DA8" w:rsidP="004F4DA8">
      <w:pPr>
        <w:widowControl w:val="0"/>
        <w:spacing w:after="240"/>
        <w:ind w:left="1100"/>
        <w:jc w:val="both"/>
        <w:rPr>
          <w:rFonts w:eastAsia="Times New Roman" w:cs="Arial"/>
          <w:sz w:val="24"/>
          <w:szCs w:val="24"/>
          <w:lang w:eastAsia="en-AU"/>
        </w:rPr>
      </w:pPr>
      <w:r w:rsidRPr="004F4DA8">
        <w:rPr>
          <w:rFonts w:eastAsia="Times New Roman" w:cs="Arial"/>
          <w:sz w:val="24"/>
          <w:szCs w:val="24"/>
          <w:lang w:eastAsia="en-AU"/>
        </w:rPr>
        <w:t>A member must not direct, reprimand, or interfere in the management of, council staff.</w:t>
      </w:r>
    </w:p>
    <w:p w14:paraId="6F262EB7"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6</w:t>
      </w:r>
      <w:r w:rsidRPr="004F4DA8">
        <w:rPr>
          <w:rFonts w:eastAsia="Times New Roman" w:cs="Arial"/>
          <w:b/>
          <w:sz w:val="24"/>
          <w:szCs w:val="24"/>
          <w:lang w:eastAsia="en-AU"/>
        </w:rPr>
        <w:tab/>
        <w:t>Respect for cultural diversity and culture</w:t>
      </w:r>
    </w:p>
    <w:p w14:paraId="26DB18CB" w14:textId="77777777" w:rsidR="004F4DA8" w:rsidRPr="004F4DA8" w:rsidRDefault="004F4DA8" w:rsidP="004F4DA8">
      <w:pPr>
        <w:widowControl w:val="0"/>
        <w:tabs>
          <w:tab w:val="right" w:pos="902"/>
        </w:tabs>
        <w:spacing w:after="240"/>
        <w:ind w:left="1100" w:hanging="1100"/>
        <w:jc w:val="both"/>
        <w:rPr>
          <w:rFonts w:eastAsia="Times New Roman" w:cs="Arial"/>
          <w:sz w:val="24"/>
          <w:szCs w:val="24"/>
          <w:lang w:eastAsia="en-AU"/>
        </w:rPr>
      </w:pPr>
      <w:r w:rsidRPr="004F4DA8">
        <w:rPr>
          <w:rFonts w:eastAsia="Times New Roman" w:cs="Arial"/>
          <w:sz w:val="24"/>
          <w:szCs w:val="24"/>
          <w:lang w:eastAsia="en-AU"/>
        </w:rPr>
        <w:t>6.1</w:t>
      </w:r>
      <w:r w:rsidRPr="004F4DA8">
        <w:rPr>
          <w:rFonts w:eastAsia="Times New Roman" w:cs="Arial"/>
          <w:sz w:val="24"/>
          <w:szCs w:val="24"/>
          <w:lang w:eastAsia="en-AU"/>
        </w:rPr>
        <w:tab/>
      </w:r>
      <w:r w:rsidRPr="004F4DA8">
        <w:rPr>
          <w:rFonts w:eastAsia="Times New Roman" w:cs="Arial"/>
          <w:sz w:val="24"/>
          <w:szCs w:val="24"/>
          <w:lang w:eastAsia="en-AU"/>
        </w:rPr>
        <w:tab/>
        <w:t>A member must respect cultural diversity and must not therefore discriminate against others, or the opinions of others, on the ground of their cultural background.</w:t>
      </w:r>
    </w:p>
    <w:p w14:paraId="3E52F664" w14:textId="77777777" w:rsidR="004F4DA8" w:rsidRPr="004F4DA8" w:rsidRDefault="004F4DA8" w:rsidP="004F4DA8">
      <w:pPr>
        <w:widowControl w:val="0"/>
        <w:tabs>
          <w:tab w:val="right" w:pos="902"/>
        </w:tabs>
        <w:spacing w:after="240"/>
        <w:ind w:left="1100" w:hanging="1100"/>
        <w:jc w:val="both"/>
        <w:rPr>
          <w:rFonts w:eastAsia="Times New Roman" w:cs="Arial"/>
          <w:sz w:val="24"/>
          <w:szCs w:val="24"/>
          <w:lang w:eastAsia="en-AU"/>
        </w:rPr>
      </w:pPr>
      <w:r w:rsidRPr="004F4DA8">
        <w:rPr>
          <w:rFonts w:eastAsia="Times New Roman" w:cs="Arial"/>
          <w:sz w:val="24"/>
          <w:szCs w:val="24"/>
          <w:lang w:eastAsia="en-AU"/>
        </w:rPr>
        <w:t xml:space="preserve">6.2 </w:t>
      </w:r>
      <w:r w:rsidRPr="004F4DA8">
        <w:rPr>
          <w:rFonts w:eastAsia="Times New Roman" w:cs="Arial"/>
          <w:sz w:val="24"/>
          <w:szCs w:val="24"/>
          <w:lang w:eastAsia="en-AU"/>
        </w:rPr>
        <w:tab/>
      </w:r>
      <w:r w:rsidRPr="004F4DA8">
        <w:rPr>
          <w:rFonts w:eastAsia="Times New Roman" w:cs="Arial"/>
          <w:sz w:val="24"/>
          <w:szCs w:val="24"/>
          <w:lang w:eastAsia="en-AU"/>
        </w:rPr>
        <w:tab/>
        <w:t>A member must act with respect for cultural beliefs and practices in relation to other members, council staff, electors and members of the public.</w:t>
      </w:r>
    </w:p>
    <w:p w14:paraId="0FC34195"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7</w:t>
      </w:r>
      <w:r w:rsidRPr="004F4DA8">
        <w:rPr>
          <w:rFonts w:eastAsia="Times New Roman" w:cs="Arial"/>
          <w:b/>
          <w:sz w:val="24"/>
          <w:szCs w:val="24"/>
          <w:lang w:eastAsia="en-AU"/>
        </w:rPr>
        <w:tab/>
        <w:t>Conflict of interest</w:t>
      </w:r>
    </w:p>
    <w:p w14:paraId="50B7B025" w14:textId="77777777" w:rsidR="004F4DA8" w:rsidRPr="004F4DA8" w:rsidRDefault="004F4DA8" w:rsidP="004F4DA8">
      <w:pPr>
        <w:widowControl w:val="0"/>
        <w:tabs>
          <w:tab w:val="right" w:pos="902"/>
        </w:tabs>
        <w:spacing w:after="240"/>
        <w:ind w:left="1100" w:hanging="1100"/>
        <w:jc w:val="both"/>
        <w:rPr>
          <w:rFonts w:eastAsia="Times New Roman" w:cs="Arial"/>
          <w:sz w:val="24"/>
          <w:szCs w:val="24"/>
          <w:lang w:eastAsia="en-AU"/>
        </w:rPr>
      </w:pPr>
      <w:r w:rsidRPr="004F4DA8">
        <w:rPr>
          <w:rFonts w:eastAsia="Times New Roman" w:cs="Arial"/>
          <w:sz w:val="24"/>
          <w:szCs w:val="24"/>
          <w:lang w:eastAsia="en-AU"/>
        </w:rPr>
        <w:t>7.1</w:t>
      </w:r>
      <w:r w:rsidRPr="004F4DA8">
        <w:rPr>
          <w:rFonts w:eastAsia="Times New Roman" w:cs="Arial"/>
          <w:sz w:val="24"/>
          <w:szCs w:val="24"/>
          <w:lang w:eastAsia="en-AU"/>
        </w:rPr>
        <w:tab/>
        <w:t xml:space="preserve"> </w:t>
      </w:r>
      <w:r w:rsidRPr="004F4DA8">
        <w:rPr>
          <w:rFonts w:eastAsia="Times New Roman" w:cs="Arial"/>
          <w:sz w:val="24"/>
          <w:szCs w:val="24"/>
          <w:lang w:eastAsia="en-AU"/>
        </w:rPr>
        <w:tab/>
        <w:t>A member must avoid any conflict of interest, whether actual or perceived, when undertaking official functions and responsibilities.</w:t>
      </w:r>
    </w:p>
    <w:p w14:paraId="31ED4C11" w14:textId="77777777" w:rsidR="004F4DA8" w:rsidRPr="004F4DA8" w:rsidRDefault="004F4DA8" w:rsidP="004F4DA8">
      <w:pPr>
        <w:widowControl w:val="0"/>
        <w:tabs>
          <w:tab w:val="right" w:pos="902"/>
        </w:tabs>
        <w:spacing w:after="240"/>
        <w:ind w:left="1100" w:hanging="1100"/>
        <w:jc w:val="both"/>
        <w:rPr>
          <w:rFonts w:eastAsia="Times New Roman" w:cs="Arial"/>
          <w:sz w:val="24"/>
          <w:szCs w:val="24"/>
          <w:lang w:eastAsia="en-AU"/>
        </w:rPr>
      </w:pPr>
      <w:r w:rsidRPr="004F4DA8">
        <w:rPr>
          <w:rFonts w:eastAsia="Times New Roman" w:cs="Arial"/>
          <w:sz w:val="24"/>
          <w:szCs w:val="24"/>
          <w:lang w:eastAsia="en-AU"/>
        </w:rPr>
        <w:t xml:space="preserve">7.2 </w:t>
      </w:r>
      <w:r w:rsidRPr="004F4DA8">
        <w:rPr>
          <w:rFonts w:eastAsia="Times New Roman" w:cs="Arial"/>
          <w:sz w:val="24"/>
          <w:szCs w:val="24"/>
          <w:lang w:eastAsia="en-AU"/>
        </w:rPr>
        <w:tab/>
        <w:t xml:space="preserve"> </w:t>
      </w:r>
      <w:r w:rsidRPr="004F4DA8">
        <w:rPr>
          <w:rFonts w:eastAsia="Times New Roman" w:cs="Arial"/>
          <w:sz w:val="24"/>
          <w:szCs w:val="24"/>
          <w:lang w:eastAsia="en-AU"/>
        </w:rPr>
        <w:tab/>
        <w:t>If a conflict of interest exists, the member must comply with any statutory obligations of disclosure.</w:t>
      </w:r>
    </w:p>
    <w:p w14:paraId="778BECBB"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8</w:t>
      </w:r>
      <w:r w:rsidRPr="004F4DA8">
        <w:rPr>
          <w:rFonts w:eastAsia="Times New Roman" w:cs="Arial"/>
          <w:b/>
          <w:sz w:val="24"/>
          <w:szCs w:val="24"/>
          <w:lang w:eastAsia="en-AU"/>
        </w:rPr>
        <w:tab/>
        <w:t>Respect for confidences</w:t>
      </w:r>
    </w:p>
    <w:p w14:paraId="4E05C9DA" w14:textId="77777777" w:rsidR="004F4DA8" w:rsidRPr="004F4DA8" w:rsidRDefault="004F4DA8" w:rsidP="004F4DA8">
      <w:pPr>
        <w:keepLines/>
        <w:widowControl w:val="0"/>
        <w:tabs>
          <w:tab w:val="right" w:pos="902"/>
        </w:tabs>
        <w:spacing w:after="240"/>
        <w:ind w:left="1100" w:hanging="1100"/>
        <w:jc w:val="both"/>
        <w:rPr>
          <w:rFonts w:eastAsia="Times New Roman" w:cs="Arial"/>
          <w:sz w:val="24"/>
          <w:szCs w:val="24"/>
          <w:lang w:eastAsia="en-AU"/>
        </w:rPr>
      </w:pPr>
      <w:r w:rsidRPr="004F4DA8">
        <w:rPr>
          <w:rFonts w:eastAsia="Times New Roman" w:cs="Arial"/>
          <w:sz w:val="24"/>
          <w:szCs w:val="24"/>
          <w:lang w:eastAsia="en-AU"/>
        </w:rPr>
        <w:t>8.1</w:t>
      </w:r>
      <w:r w:rsidRPr="004F4DA8">
        <w:rPr>
          <w:rFonts w:eastAsia="Times New Roman" w:cs="Arial"/>
          <w:sz w:val="24"/>
          <w:szCs w:val="24"/>
          <w:lang w:eastAsia="en-AU"/>
        </w:rPr>
        <w:tab/>
        <w:t xml:space="preserve"> </w:t>
      </w:r>
      <w:r w:rsidRPr="004F4DA8">
        <w:rPr>
          <w:rFonts w:eastAsia="Times New Roman" w:cs="Arial"/>
          <w:sz w:val="24"/>
          <w:szCs w:val="24"/>
          <w:lang w:eastAsia="en-AU"/>
        </w:rPr>
        <w:tab/>
        <w:t>A member must respect the confidentiality of information obtained in confidence in the member's official capacity.</w:t>
      </w:r>
    </w:p>
    <w:p w14:paraId="4F1D9D37" w14:textId="77777777" w:rsidR="004F4DA8" w:rsidRPr="004F4DA8" w:rsidRDefault="004F4DA8" w:rsidP="004F4DA8">
      <w:pPr>
        <w:widowControl w:val="0"/>
        <w:tabs>
          <w:tab w:val="right" w:pos="902"/>
        </w:tabs>
        <w:spacing w:after="240"/>
        <w:ind w:left="1100" w:hanging="1100"/>
        <w:jc w:val="both"/>
        <w:rPr>
          <w:rFonts w:eastAsia="Times New Roman" w:cs="Arial"/>
          <w:sz w:val="24"/>
          <w:szCs w:val="24"/>
          <w:lang w:eastAsia="en-AU"/>
        </w:rPr>
      </w:pPr>
      <w:r w:rsidRPr="004F4DA8">
        <w:rPr>
          <w:rFonts w:eastAsia="Times New Roman" w:cs="Arial"/>
          <w:sz w:val="24"/>
          <w:szCs w:val="24"/>
          <w:lang w:eastAsia="en-AU"/>
        </w:rPr>
        <w:t>8.2</w:t>
      </w:r>
      <w:r w:rsidRPr="004F4DA8">
        <w:rPr>
          <w:rFonts w:eastAsia="Times New Roman" w:cs="Arial"/>
          <w:sz w:val="24"/>
          <w:szCs w:val="24"/>
          <w:lang w:eastAsia="en-AU"/>
        </w:rPr>
        <w:tab/>
        <w:t xml:space="preserve"> </w:t>
      </w:r>
      <w:r w:rsidRPr="004F4DA8">
        <w:rPr>
          <w:rFonts w:eastAsia="Times New Roman" w:cs="Arial"/>
          <w:sz w:val="24"/>
          <w:szCs w:val="24"/>
          <w:lang w:eastAsia="en-AU"/>
        </w:rPr>
        <w:tab/>
        <w:t>A member must not make improper use of confidential information obtained in an official capacity to gain a private benefit or to cause harm to another.</w:t>
      </w:r>
    </w:p>
    <w:p w14:paraId="3E252BD6"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9</w:t>
      </w:r>
      <w:r w:rsidRPr="004F4DA8">
        <w:rPr>
          <w:rFonts w:eastAsia="Times New Roman" w:cs="Arial"/>
          <w:b/>
          <w:sz w:val="24"/>
          <w:szCs w:val="24"/>
          <w:lang w:eastAsia="en-AU"/>
        </w:rPr>
        <w:tab/>
        <w:t>Gifts</w:t>
      </w:r>
    </w:p>
    <w:p w14:paraId="330F76F3" w14:textId="77777777" w:rsidR="004F4DA8" w:rsidRPr="004F4DA8" w:rsidRDefault="004F4DA8" w:rsidP="004F4DA8">
      <w:pPr>
        <w:widowControl w:val="0"/>
        <w:tabs>
          <w:tab w:val="right" w:pos="902"/>
        </w:tabs>
        <w:spacing w:after="240"/>
        <w:ind w:left="1100" w:hanging="1100"/>
        <w:jc w:val="both"/>
        <w:rPr>
          <w:rFonts w:eastAsia="Times New Roman" w:cs="Arial"/>
          <w:sz w:val="24"/>
          <w:szCs w:val="24"/>
          <w:lang w:eastAsia="en-AU"/>
        </w:rPr>
      </w:pPr>
      <w:r w:rsidRPr="004F4DA8">
        <w:rPr>
          <w:rFonts w:eastAsia="Times New Roman" w:cs="Arial"/>
          <w:sz w:val="24"/>
          <w:szCs w:val="24"/>
          <w:lang w:eastAsia="en-AU"/>
        </w:rPr>
        <w:t xml:space="preserve">9.1 </w:t>
      </w:r>
      <w:r w:rsidRPr="004F4DA8">
        <w:rPr>
          <w:rFonts w:eastAsia="Times New Roman" w:cs="Arial"/>
          <w:sz w:val="24"/>
          <w:szCs w:val="24"/>
          <w:lang w:eastAsia="en-AU"/>
        </w:rPr>
        <w:tab/>
      </w:r>
      <w:r w:rsidRPr="004F4DA8">
        <w:rPr>
          <w:rFonts w:eastAsia="Times New Roman" w:cs="Arial"/>
          <w:sz w:val="24"/>
          <w:szCs w:val="24"/>
          <w:lang w:eastAsia="en-AU"/>
        </w:rPr>
        <w:tab/>
        <w:t xml:space="preserve">A member must not solicit, encourage or accept gifts or private benefits from any person </w:t>
      </w:r>
      <w:r w:rsidRPr="004F4DA8">
        <w:rPr>
          <w:rFonts w:eastAsia="Times New Roman" w:cs="Arial"/>
          <w:sz w:val="24"/>
          <w:szCs w:val="24"/>
          <w:lang w:eastAsia="en-AU"/>
        </w:rPr>
        <w:lastRenderedPageBreak/>
        <w:t>who might have an interest in obtaining a benefit from the council.</w:t>
      </w:r>
    </w:p>
    <w:p w14:paraId="735329AE" w14:textId="77777777" w:rsidR="004F4DA8" w:rsidRPr="004F4DA8" w:rsidRDefault="004F4DA8" w:rsidP="004F4DA8">
      <w:pPr>
        <w:widowControl w:val="0"/>
        <w:tabs>
          <w:tab w:val="right" w:pos="902"/>
        </w:tabs>
        <w:spacing w:after="240"/>
        <w:ind w:left="1100" w:hanging="1100"/>
        <w:jc w:val="both"/>
        <w:rPr>
          <w:rFonts w:eastAsia="Times New Roman" w:cs="Arial"/>
          <w:sz w:val="24"/>
          <w:szCs w:val="24"/>
          <w:lang w:eastAsia="en-AU"/>
        </w:rPr>
      </w:pPr>
      <w:r w:rsidRPr="004F4DA8">
        <w:rPr>
          <w:rFonts w:eastAsia="Times New Roman" w:cs="Arial"/>
          <w:sz w:val="24"/>
          <w:szCs w:val="24"/>
          <w:lang w:eastAsia="en-AU"/>
        </w:rPr>
        <w:t>9.2</w:t>
      </w:r>
      <w:r w:rsidRPr="004F4DA8">
        <w:rPr>
          <w:rFonts w:eastAsia="Times New Roman" w:cs="Arial"/>
          <w:sz w:val="24"/>
          <w:szCs w:val="24"/>
          <w:lang w:eastAsia="en-AU"/>
        </w:rPr>
        <w:tab/>
        <w:t xml:space="preserve"> </w:t>
      </w:r>
      <w:r w:rsidRPr="004F4DA8">
        <w:rPr>
          <w:rFonts w:eastAsia="Times New Roman" w:cs="Arial"/>
          <w:sz w:val="24"/>
          <w:szCs w:val="24"/>
          <w:lang w:eastAsia="en-AU"/>
        </w:rPr>
        <w:tab/>
        <w:t>A member must not accept a gift from a person that is given in relation to the person's interest in obtaining a benefit from the council.</w:t>
      </w:r>
    </w:p>
    <w:p w14:paraId="4E744376"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10</w:t>
      </w:r>
      <w:r w:rsidRPr="004F4DA8">
        <w:rPr>
          <w:rFonts w:eastAsia="Times New Roman" w:cs="Arial"/>
          <w:b/>
          <w:sz w:val="24"/>
          <w:szCs w:val="24"/>
          <w:lang w:eastAsia="en-AU"/>
        </w:rPr>
        <w:tab/>
        <w:t>Accountability</w:t>
      </w:r>
    </w:p>
    <w:p w14:paraId="5D4CDA89" w14:textId="77777777" w:rsidR="004F4DA8" w:rsidRPr="004F4DA8" w:rsidRDefault="004F4DA8" w:rsidP="004F4DA8">
      <w:pPr>
        <w:widowControl w:val="0"/>
        <w:spacing w:after="240"/>
        <w:ind w:left="1100"/>
        <w:jc w:val="both"/>
        <w:rPr>
          <w:rFonts w:eastAsia="Times New Roman" w:cs="Arial"/>
          <w:sz w:val="24"/>
          <w:szCs w:val="24"/>
          <w:lang w:eastAsia="en-AU"/>
        </w:rPr>
      </w:pPr>
      <w:r w:rsidRPr="004F4DA8">
        <w:rPr>
          <w:rFonts w:eastAsia="Times New Roman" w:cs="Arial"/>
          <w:sz w:val="24"/>
          <w:szCs w:val="24"/>
          <w:lang w:eastAsia="en-AU"/>
        </w:rPr>
        <w:t>A member must be prepared at all times to account for the member's performance as a member and the member's use of council resources.</w:t>
      </w:r>
    </w:p>
    <w:p w14:paraId="68689D59"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11</w:t>
      </w:r>
      <w:r w:rsidRPr="004F4DA8">
        <w:rPr>
          <w:rFonts w:eastAsia="Times New Roman" w:cs="Arial"/>
          <w:b/>
          <w:sz w:val="24"/>
          <w:szCs w:val="24"/>
          <w:lang w:eastAsia="en-AU"/>
        </w:rPr>
        <w:tab/>
        <w:t>Interests of municipality, region or shire to be paramount</w:t>
      </w:r>
    </w:p>
    <w:p w14:paraId="10694889" w14:textId="77777777" w:rsidR="004F4DA8" w:rsidRPr="004F4DA8" w:rsidRDefault="004F4DA8" w:rsidP="004F4DA8">
      <w:pPr>
        <w:widowControl w:val="0"/>
        <w:tabs>
          <w:tab w:val="right" w:pos="902"/>
        </w:tabs>
        <w:spacing w:after="240"/>
        <w:ind w:left="1134" w:hanging="1134"/>
        <w:jc w:val="both"/>
        <w:rPr>
          <w:rFonts w:eastAsia="Times New Roman" w:cs="Arial"/>
          <w:sz w:val="24"/>
          <w:szCs w:val="24"/>
          <w:lang w:eastAsia="en-AU"/>
        </w:rPr>
      </w:pPr>
      <w:r w:rsidRPr="004F4DA8">
        <w:rPr>
          <w:rFonts w:eastAsia="Times New Roman" w:cs="Arial"/>
          <w:sz w:val="24"/>
          <w:szCs w:val="24"/>
          <w:lang w:eastAsia="en-AU"/>
        </w:rPr>
        <w:t xml:space="preserve">11.1 </w:t>
      </w:r>
      <w:r w:rsidRPr="004F4DA8">
        <w:rPr>
          <w:rFonts w:eastAsia="Times New Roman" w:cs="Arial"/>
          <w:sz w:val="24"/>
          <w:szCs w:val="24"/>
          <w:lang w:eastAsia="en-AU"/>
        </w:rPr>
        <w:tab/>
      </w:r>
      <w:r w:rsidRPr="004F4DA8">
        <w:rPr>
          <w:rFonts w:eastAsia="Times New Roman" w:cs="Arial"/>
          <w:sz w:val="24"/>
          <w:szCs w:val="24"/>
          <w:lang w:eastAsia="en-AU"/>
        </w:rPr>
        <w:tab/>
        <w:t>A member must act in what the member genuinely believes to be the best interests of the municipality, region or shire.</w:t>
      </w:r>
    </w:p>
    <w:p w14:paraId="32106425" w14:textId="77777777" w:rsidR="004F4DA8" w:rsidRPr="004F4DA8" w:rsidRDefault="004F4DA8" w:rsidP="004F4DA8">
      <w:pPr>
        <w:widowControl w:val="0"/>
        <w:tabs>
          <w:tab w:val="right" w:pos="902"/>
        </w:tabs>
        <w:spacing w:after="240"/>
        <w:ind w:left="1134" w:hanging="1134"/>
        <w:jc w:val="both"/>
        <w:rPr>
          <w:rFonts w:eastAsia="Times New Roman" w:cs="Arial"/>
          <w:sz w:val="24"/>
          <w:szCs w:val="24"/>
          <w:lang w:eastAsia="en-AU"/>
        </w:rPr>
      </w:pPr>
      <w:r w:rsidRPr="004F4DA8">
        <w:rPr>
          <w:rFonts w:eastAsia="Times New Roman" w:cs="Arial"/>
          <w:sz w:val="24"/>
          <w:szCs w:val="24"/>
          <w:lang w:eastAsia="en-AU"/>
        </w:rPr>
        <w:t xml:space="preserve">11.2 </w:t>
      </w:r>
      <w:r w:rsidRPr="004F4DA8">
        <w:rPr>
          <w:rFonts w:eastAsia="Times New Roman" w:cs="Arial"/>
          <w:sz w:val="24"/>
          <w:szCs w:val="24"/>
          <w:lang w:eastAsia="en-AU"/>
        </w:rPr>
        <w:tab/>
      </w:r>
      <w:r w:rsidRPr="004F4DA8">
        <w:rPr>
          <w:rFonts w:eastAsia="Times New Roman" w:cs="Arial"/>
          <w:sz w:val="24"/>
          <w:szCs w:val="24"/>
          <w:lang w:eastAsia="en-AU"/>
        </w:rPr>
        <w:tab/>
        <w:t>In particular, a member must seek to ensure that the member's decisions and actions are based on an honest, reasonable and properly informed judgment about what best advances the best interests of the municipality, region or shire.</w:t>
      </w:r>
    </w:p>
    <w:p w14:paraId="39DEB802" w14:textId="77777777" w:rsidR="004F4DA8" w:rsidRPr="004F4DA8" w:rsidRDefault="004F4DA8" w:rsidP="004F4DA8">
      <w:pPr>
        <w:keepNext/>
        <w:widowControl w:val="0"/>
        <w:tabs>
          <w:tab w:val="left" w:pos="1100"/>
        </w:tabs>
        <w:spacing w:after="240"/>
        <w:rPr>
          <w:rFonts w:eastAsia="Times New Roman" w:cs="Arial"/>
          <w:b/>
          <w:sz w:val="24"/>
          <w:szCs w:val="24"/>
          <w:lang w:eastAsia="en-AU"/>
        </w:rPr>
      </w:pPr>
      <w:r w:rsidRPr="004F4DA8">
        <w:rPr>
          <w:rFonts w:eastAsia="Times New Roman" w:cs="Arial"/>
          <w:b/>
          <w:sz w:val="24"/>
          <w:szCs w:val="24"/>
          <w:lang w:eastAsia="en-AU"/>
        </w:rPr>
        <w:t>12</w:t>
      </w:r>
      <w:r w:rsidRPr="004F4DA8">
        <w:rPr>
          <w:rFonts w:eastAsia="Times New Roman" w:cs="Arial"/>
          <w:b/>
          <w:sz w:val="24"/>
          <w:szCs w:val="24"/>
          <w:lang w:eastAsia="en-AU"/>
        </w:rPr>
        <w:tab/>
        <w:t>Training</w:t>
      </w:r>
    </w:p>
    <w:p w14:paraId="3045F307" w14:textId="77777777" w:rsidR="004F4DA8" w:rsidRPr="004F4DA8" w:rsidRDefault="004F4DA8" w:rsidP="004F4DA8">
      <w:pPr>
        <w:widowControl w:val="0"/>
        <w:spacing w:after="240"/>
        <w:ind w:left="1100"/>
        <w:jc w:val="both"/>
        <w:rPr>
          <w:rFonts w:eastAsia="Times New Roman" w:cs="Arial"/>
          <w:sz w:val="24"/>
          <w:szCs w:val="24"/>
          <w:lang w:eastAsia="en-AU"/>
        </w:rPr>
      </w:pPr>
      <w:r w:rsidRPr="004F4DA8">
        <w:rPr>
          <w:rFonts w:eastAsia="Times New Roman" w:cs="Arial"/>
          <w:sz w:val="24"/>
          <w:szCs w:val="24"/>
          <w:lang w:eastAsia="en-AU"/>
        </w:rPr>
        <w:t>A member must undertake relevant training in good faith.</w:t>
      </w:r>
    </w:p>
    <w:p w14:paraId="06892645" w14:textId="77777777" w:rsidR="004F4DA8" w:rsidRPr="004F4DA8" w:rsidRDefault="004F4DA8" w:rsidP="004F4DA8">
      <w:pPr>
        <w:keepNext/>
        <w:widowControl w:val="0"/>
        <w:tabs>
          <w:tab w:val="left" w:pos="1100"/>
        </w:tabs>
        <w:spacing w:after="240"/>
        <w:rPr>
          <w:rFonts w:ascii="Arial" w:eastAsia="Times New Roman" w:hAnsi="Arial" w:cs="Arial"/>
          <w:sz w:val="20"/>
          <w:lang w:eastAsia="en-AU"/>
        </w:rPr>
      </w:pPr>
    </w:p>
    <w:p w14:paraId="06987FFC" w14:textId="77777777" w:rsidR="009C2B39" w:rsidRDefault="009C2B39" w:rsidP="009B1BF1"/>
    <w:sectPr w:rsidR="009C2B39" w:rsidSect="00CC571B">
      <w:headerReference w:type="default" r:id="rId10"/>
      <w:footerReference w:type="default" r:id="rId11"/>
      <w:headerReference w:type="first" r:id="rId12"/>
      <w:footerReference w:type="first" r:id="rId13"/>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7C423" w14:textId="77777777" w:rsidR="00181224" w:rsidRDefault="00181224" w:rsidP="007332FF">
      <w:r>
        <w:separator/>
      </w:r>
    </w:p>
  </w:endnote>
  <w:endnote w:type="continuationSeparator" w:id="0">
    <w:p w14:paraId="1207AF3E" w14:textId="77777777" w:rsidR="00181224" w:rsidRDefault="00181224"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1EB9"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40C9732C" w14:textId="77777777" w:rsidTr="001B3D22">
      <w:trPr>
        <w:cantSplit/>
        <w:trHeight w:hRule="exact" w:val="850"/>
      </w:trPr>
      <w:tc>
        <w:tcPr>
          <w:tcW w:w="10318" w:type="dxa"/>
          <w:vAlign w:val="bottom"/>
        </w:tcPr>
        <w:p w14:paraId="462A96B8" w14:textId="7990E8D7"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Content>
              <w:r w:rsidR="004F4DA8">
                <w:rPr>
                  <w:rStyle w:val="PageNumber"/>
                  <w:b/>
                </w:rPr>
                <w:t>Housing, Local Government and Community Development</w:t>
              </w:r>
            </w:sdtContent>
          </w:sdt>
        </w:p>
        <w:p w14:paraId="6AE4DFE4" w14:textId="4BF00185" w:rsidR="001B3D22"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6-02-06T00:00:00Z">
                <w:dateFormat w:val="d MMMM yyyy"/>
                <w:lid w:val="en-AU"/>
                <w:storeMappedDataAs w:val="dateTime"/>
                <w:calendar w:val="gregorian"/>
              </w:date>
            </w:sdtPr>
            <w:sdtContent>
              <w:r w:rsidR="00BC18CF">
                <w:rPr>
                  <w:rStyle w:val="PageNumber"/>
                </w:rPr>
                <w:t>6 February 2026</w:t>
              </w:r>
            </w:sdtContent>
          </w:sdt>
        </w:p>
        <w:p w14:paraId="696E1FDE"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0B542B91" w14:textId="77777777" w:rsidR="002645D5" w:rsidRPr="00B11C67" w:rsidRDefault="002645D5" w:rsidP="002645D5">
    <w:pPr>
      <w:pStyle w:val="Footer"/>
      <w:rPr>
        <w:sz w:val="4"/>
        <w:szCs w:val="4"/>
      </w:rPr>
    </w:pPr>
  </w:p>
  <w:p w14:paraId="3717FF37"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2996"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473C6399" w14:textId="77777777" w:rsidTr="0087320B">
      <w:trPr>
        <w:cantSplit/>
        <w:trHeight w:hRule="exact" w:val="1134"/>
      </w:trPr>
      <w:tc>
        <w:tcPr>
          <w:tcW w:w="7767" w:type="dxa"/>
          <w:tcBorders>
            <w:top w:val="single" w:sz="4" w:space="0" w:color="auto"/>
          </w:tcBorders>
          <w:vAlign w:val="bottom"/>
        </w:tcPr>
        <w:p w14:paraId="140E4433" w14:textId="5E5593C8"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Content>
              <w:r w:rsidR="004F4DA8">
                <w:rPr>
                  <w:rStyle w:val="PageNumber"/>
                  <w:b/>
                </w:rPr>
                <w:t>Housing, Local Government and Community Development</w:t>
              </w:r>
            </w:sdtContent>
          </w:sdt>
        </w:p>
        <w:p w14:paraId="025B10CD" w14:textId="06BF2E10"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2-06T00:00:00Z">
                <w:dateFormat w:val="d MMMM yyyy"/>
                <w:lid w:val="en-AU"/>
                <w:storeMappedDataAs w:val="dateTime"/>
                <w:calendar w:val="gregorian"/>
              </w:date>
            </w:sdtPr>
            <w:sdtContent>
              <w:r w:rsidR="00BC18CF">
                <w:rPr>
                  <w:rStyle w:val="PageNumber"/>
                </w:rPr>
                <w:t>6 February 2026</w:t>
              </w:r>
            </w:sdtContent>
          </w:sdt>
          <w:r w:rsidR="001B3D22" w:rsidRPr="001B3D22">
            <w:rPr>
              <w:rStyle w:val="PageNumber"/>
            </w:rPr>
            <w:t xml:space="preserve"> </w:t>
          </w:r>
        </w:p>
        <w:p w14:paraId="7AA04BC1"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72872FA9" w14:textId="77777777" w:rsidR="002645D5" w:rsidRPr="001E14EB" w:rsidRDefault="00661D1D" w:rsidP="002645D5">
          <w:pPr>
            <w:spacing w:after="0"/>
            <w:jc w:val="right"/>
          </w:pPr>
          <w:r>
            <w:rPr>
              <w:noProof/>
              <w:sz w:val="19"/>
              <w:lang w:eastAsia="en-AU"/>
            </w:rPr>
            <w:drawing>
              <wp:inline distT="0" distB="0" distL="0" distR="0" wp14:anchorId="07BC09CC" wp14:editId="53D0838A">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72C5D280"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2039" w14:textId="77777777" w:rsidR="00181224" w:rsidRDefault="00181224" w:rsidP="007332FF">
      <w:r>
        <w:separator/>
      </w:r>
    </w:p>
  </w:footnote>
  <w:footnote w:type="continuationSeparator" w:id="0">
    <w:p w14:paraId="29E10996" w14:textId="77777777" w:rsidR="00181224" w:rsidRDefault="00181224"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750D" w14:textId="4B33DD97"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182E7C">
          <w:rPr>
            <w:rStyle w:val="HeaderChar"/>
          </w:rPr>
          <w:t>Code of Conduct complaint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4D5CBBD5" w14:textId="31E791AF" w:rsidR="00A53CF0" w:rsidRDefault="004F4DA8" w:rsidP="000906DF">
        <w:pPr>
          <w:pStyle w:val="Title"/>
          <w:rPr>
            <w:rStyle w:val="TitleChar"/>
          </w:rPr>
        </w:pPr>
        <w:r w:rsidRPr="004F4DA8">
          <w:t xml:space="preserve">Code of </w:t>
        </w:r>
        <w:r w:rsidR="00182E7C">
          <w:t>C</w:t>
        </w:r>
        <w:r w:rsidRPr="004F4DA8">
          <w:t xml:space="preserve">onduct </w:t>
        </w:r>
        <w:r w:rsidR="00182E7C">
          <w:t>c</w:t>
        </w:r>
        <w:r w:rsidRPr="004F4DA8">
          <w:t xml:space="preserve">omplaint </w:t>
        </w:r>
        <w:r w:rsidR="0031130B">
          <w:t>f</w:t>
        </w:r>
        <w:r w:rsidRPr="004F4DA8">
          <w:t>orm</w:t>
        </w:r>
      </w:p>
    </w:sdtContent>
  </w:sdt>
  <w:p w14:paraId="799EAFA5" w14:textId="5B64CA1B" w:rsidR="009C2B39" w:rsidRPr="004F4DA8" w:rsidRDefault="004F4DA8" w:rsidP="000906DF">
    <w:pPr>
      <w:pStyle w:val="Subtitle0"/>
      <w:rPr>
        <w:sz w:val="24"/>
        <w:szCs w:val="24"/>
      </w:rPr>
    </w:pPr>
    <w:r w:rsidRPr="004F4DA8">
      <w:rPr>
        <w:sz w:val="24"/>
        <w:szCs w:val="24"/>
      </w:rPr>
      <w:t xml:space="preserve">Pursuant to Part 7.4 of the </w:t>
    </w:r>
    <w:r w:rsidRPr="004F4DA8">
      <w:rPr>
        <w:i/>
        <w:iCs/>
        <w:sz w:val="24"/>
        <w:szCs w:val="24"/>
      </w:rPr>
      <w:t xml:space="preserve">Local Government Act 2019 </w:t>
    </w:r>
    <w:r w:rsidRPr="004F4DA8">
      <w:rPr>
        <w:sz w:val="24"/>
        <w:szCs w:val="24"/>
      </w:rPr>
      <w:t>and</w:t>
    </w:r>
    <w:r w:rsidRPr="004F4DA8">
      <w:rPr>
        <w:i/>
        <w:iCs/>
        <w:sz w:val="24"/>
        <w:szCs w:val="24"/>
      </w:rPr>
      <w:t xml:space="preserve"> </w:t>
    </w:r>
    <w:r w:rsidRPr="004F4DA8">
      <w:rPr>
        <w:sz w:val="24"/>
        <w:szCs w:val="24"/>
      </w:rPr>
      <w:t xml:space="preserve">regulation 98 of the </w:t>
    </w:r>
    <w:r w:rsidRPr="004F4DA8">
      <w:rPr>
        <w:i/>
        <w:iCs/>
        <w:sz w:val="24"/>
        <w:szCs w:val="24"/>
      </w:rPr>
      <w:t>Local Government (General) Regulations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B01"/>
    <w:multiLevelType w:val="multilevel"/>
    <w:tmpl w:val="2138C93E"/>
    <w:lvl w:ilvl="0">
      <w:start w:val="1"/>
      <w:numFmt w:val="decimal"/>
      <w:lvlText w:val="%1."/>
      <w:lvlJc w:val="left"/>
      <w:pPr>
        <w:ind w:left="357" w:hanging="357"/>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09404D"/>
    <w:multiLevelType w:val="hybridMultilevel"/>
    <w:tmpl w:val="0310CB2A"/>
    <w:lvl w:ilvl="0" w:tplc="0C090017">
      <w:start w:val="1"/>
      <w:numFmt w:val="lowerLetter"/>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E981F28"/>
    <w:multiLevelType w:val="hybridMultilevel"/>
    <w:tmpl w:val="4800B4AE"/>
    <w:lvl w:ilvl="0" w:tplc="FC5846D4">
      <w:numFmt w:val="bullet"/>
      <w:lvlText w:val="☐"/>
      <w:lvlJc w:val="left"/>
      <w:pPr>
        <w:ind w:left="720" w:hanging="360"/>
      </w:pPr>
      <w:rPr>
        <w:rFonts w:ascii="MS Gothic" w:eastAsia="MS Gothic" w:hAnsi="MS Gothic" w:cs="MS Gothic" w:hint="default"/>
        <w:b w:val="0"/>
        <w:bCs w:val="0"/>
        <w:i w:val="0"/>
        <w:iCs w:val="0"/>
        <w:spacing w:val="0"/>
        <w:w w:val="100"/>
        <w:sz w:val="32"/>
        <w:szCs w:val="32"/>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2381D81"/>
    <w:multiLevelType w:val="hybridMultilevel"/>
    <w:tmpl w:val="47B09F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025248"/>
    <w:multiLevelType w:val="hybridMultilevel"/>
    <w:tmpl w:val="61487C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26429D"/>
    <w:multiLevelType w:val="multilevel"/>
    <w:tmpl w:val="3E5E177A"/>
    <w:name w:val="NTG Table Bullet List33222222222"/>
    <w:numStyleLink w:val="Tablenumberlist"/>
  </w:abstractNum>
  <w:abstractNum w:abstractNumId="14" w15:restartNumberingAfterBreak="0">
    <w:nsid w:val="1B86276C"/>
    <w:multiLevelType w:val="multilevel"/>
    <w:tmpl w:val="3928FD02"/>
    <w:name w:val="NTG Table Bullet List32223"/>
    <w:numStyleLink w:val="Bulletlist"/>
  </w:abstractNum>
  <w:abstractNum w:abstractNumId="15" w15:restartNumberingAfterBreak="0">
    <w:nsid w:val="1D0744AE"/>
    <w:multiLevelType w:val="multilevel"/>
    <w:tmpl w:val="3E5E177A"/>
    <w:name w:val="NTG Table Bullet List3222322"/>
    <w:numStyleLink w:val="Tablenumberlist"/>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A326EA7"/>
    <w:multiLevelType w:val="hybridMultilevel"/>
    <w:tmpl w:val="844E104A"/>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2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2" w15:restartNumberingAfterBreak="0">
    <w:nsid w:val="2E693641"/>
    <w:multiLevelType w:val="multilevel"/>
    <w:tmpl w:val="3E5E177A"/>
    <w:name w:val="NTG Table Bullet List33"/>
    <w:numStyleLink w:val="Tablenumberlist"/>
  </w:abstractNum>
  <w:abstractNum w:abstractNumId="23" w15:restartNumberingAfterBreak="0">
    <w:nsid w:val="2EF077BC"/>
    <w:multiLevelType w:val="multilevel"/>
    <w:tmpl w:val="0C78A7AC"/>
    <w:name w:val="NTG Table Bullet List33222222222222222222"/>
    <w:numStyleLink w:val="Tablebulletlist"/>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FD3A20"/>
    <w:multiLevelType w:val="multilevel"/>
    <w:tmpl w:val="3E5E177A"/>
    <w:name w:val="NTG Table Bullet List3322222222222"/>
    <w:numStyleLink w:val="Tablenumberlist"/>
  </w:abstractNum>
  <w:abstractNum w:abstractNumId="2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3842BC6"/>
    <w:multiLevelType w:val="multilevel"/>
    <w:tmpl w:val="0C78A7AC"/>
    <w:numStyleLink w:val="Tablebulletlist"/>
  </w:abstractNum>
  <w:abstractNum w:abstractNumId="3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6DA2CAE"/>
    <w:multiLevelType w:val="multilevel"/>
    <w:tmpl w:val="3E5E177A"/>
    <w:name w:val="NTG Table Bullet List332222222222222"/>
    <w:numStyleLink w:val="Tablenumberlist"/>
  </w:abstractNum>
  <w:abstractNum w:abstractNumId="34" w15:restartNumberingAfterBreak="0">
    <w:nsid w:val="583359D9"/>
    <w:multiLevelType w:val="multilevel"/>
    <w:tmpl w:val="3E5E177A"/>
    <w:name w:val="NTG Table Bullet List332222222"/>
    <w:numStyleLink w:val="Tablenumberlist"/>
  </w:abstractNum>
  <w:abstractNum w:abstractNumId="35" w15:restartNumberingAfterBreak="0">
    <w:nsid w:val="5B9A5FFE"/>
    <w:multiLevelType w:val="multilevel"/>
    <w:tmpl w:val="0C78A7AC"/>
    <w:name w:val="NTG Table Bullet List33222222222222"/>
    <w:numStyleLink w:val="Tablebulletlist"/>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62982C88"/>
    <w:multiLevelType w:val="multilevel"/>
    <w:tmpl w:val="3F864F04"/>
    <w:lvl w:ilvl="0">
      <w:start w:val="1"/>
      <w:numFmt w:val="decimal"/>
      <w:lvlText w:val="%1."/>
      <w:lvlJc w:val="left"/>
      <w:pPr>
        <w:ind w:left="720" w:hanging="360"/>
      </w:pPr>
      <w:rPr>
        <w:rFonts w:ascii="Arial" w:eastAsia="Calibri" w:hAnsi="Arial" w:hint="default"/>
        <w:color w:val="auto"/>
        <w:sz w:val="22"/>
        <w:szCs w:val="22"/>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8" w15:restartNumberingAfterBreak="0">
    <w:nsid w:val="68ED2C6C"/>
    <w:multiLevelType w:val="hybridMultilevel"/>
    <w:tmpl w:val="DE82B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262556"/>
    <w:multiLevelType w:val="multilevel"/>
    <w:tmpl w:val="3E5E177A"/>
    <w:name w:val="NTG Table Bullet List3322222222222222"/>
    <w:numStyleLink w:val="Tablenumberlist"/>
  </w:abstractNum>
  <w:abstractNum w:abstractNumId="40"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0D56F1C"/>
    <w:multiLevelType w:val="hybridMultilevel"/>
    <w:tmpl w:val="9C70DBBE"/>
    <w:lvl w:ilvl="0" w:tplc="2B329354">
      <w:start w:val="1"/>
      <w:numFmt w:val="decimal"/>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453664D"/>
    <w:multiLevelType w:val="multilevel"/>
    <w:tmpl w:val="0C78A7AC"/>
    <w:name w:val="NTG Table Bullet List3322222222222222222"/>
    <w:numStyleLink w:val="Tablebulletlist"/>
  </w:abstractNum>
  <w:abstractNum w:abstractNumId="43" w15:restartNumberingAfterBreak="0">
    <w:nsid w:val="76141D1E"/>
    <w:multiLevelType w:val="multilevel"/>
    <w:tmpl w:val="0C78A7AC"/>
    <w:name w:val="NTG Table Bullet List332222222222"/>
    <w:numStyleLink w:val="Tablebulletlist"/>
  </w:abstractNum>
  <w:abstractNum w:abstractNumId="44"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25"/>
  </w:num>
  <w:num w:numId="2" w16cid:durableId="1606159333">
    <w:abstractNumId w:val="16"/>
  </w:num>
  <w:num w:numId="3" w16cid:durableId="978191884">
    <w:abstractNumId w:val="45"/>
  </w:num>
  <w:num w:numId="4" w16cid:durableId="2132624244">
    <w:abstractNumId w:val="29"/>
  </w:num>
  <w:num w:numId="5" w16cid:durableId="892352852">
    <w:abstractNumId w:val="21"/>
  </w:num>
  <w:num w:numId="6" w16cid:durableId="451825757">
    <w:abstractNumId w:val="11"/>
  </w:num>
  <w:num w:numId="7" w16cid:durableId="1363089647">
    <w:abstractNumId w:val="31"/>
  </w:num>
  <w:num w:numId="8" w16cid:durableId="1495103582">
    <w:abstractNumId w:val="19"/>
  </w:num>
  <w:num w:numId="9" w16cid:durableId="1838618493">
    <w:abstractNumId w:val="44"/>
  </w:num>
  <w:num w:numId="10" w16cid:durableId="1210144971">
    <w:abstractNumId w:val="27"/>
  </w:num>
  <w:num w:numId="11" w16cid:durableId="2134982445">
    <w:abstractNumId w:val="40"/>
  </w:num>
  <w:num w:numId="12" w16cid:durableId="2095121944">
    <w:abstractNumId w:val="0"/>
  </w:num>
  <w:num w:numId="13" w16cid:durableId="1654026429">
    <w:abstractNumId w:val="41"/>
  </w:num>
  <w:num w:numId="14" w16cid:durableId="542250362">
    <w:abstractNumId w:val="3"/>
  </w:num>
  <w:num w:numId="15" w16cid:durableId="1323582682">
    <w:abstractNumId w:val="12"/>
  </w:num>
  <w:num w:numId="16" w16cid:durableId="531263195">
    <w:abstractNumId w:val="37"/>
  </w:num>
  <w:num w:numId="17" w16cid:durableId="1315600456">
    <w:abstractNumId w:val="20"/>
  </w:num>
  <w:num w:numId="18" w16cid:durableId="1822312756">
    <w:abstractNumId w:val="7"/>
  </w:num>
  <w:num w:numId="19" w16cid:durableId="108471947">
    <w:abstractNumId w:val="38"/>
  </w:num>
  <w:num w:numId="20" w16cid:durableId="128538800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1E"/>
    <w:rsid w:val="00001DDF"/>
    <w:rsid w:val="0000322D"/>
    <w:rsid w:val="00007670"/>
    <w:rsid w:val="00010665"/>
    <w:rsid w:val="00017BED"/>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54B"/>
    <w:rsid w:val="00080DCD"/>
    <w:rsid w:val="00080E22"/>
    <w:rsid w:val="00082573"/>
    <w:rsid w:val="00082E34"/>
    <w:rsid w:val="000840A3"/>
    <w:rsid w:val="000849D4"/>
    <w:rsid w:val="00085062"/>
    <w:rsid w:val="00086A5F"/>
    <w:rsid w:val="000906DF"/>
    <w:rsid w:val="000911EF"/>
    <w:rsid w:val="000962C5"/>
    <w:rsid w:val="00097865"/>
    <w:rsid w:val="000A4317"/>
    <w:rsid w:val="000A559C"/>
    <w:rsid w:val="000B0076"/>
    <w:rsid w:val="000B2CA1"/>
    <w:rsid w:val="000C23BA"/>
    <w:rsid w:val="000C5370"/>
    <w:rsid w:val="000D1F29"/>
    <w:rsid w:val="000D633D"/>
    <w:rsid w:val="000E342B"/>
    <w:rsid w:val="000E3ED2"/>
    <w:rsid w:val="000E5DD2"/>
    <w:rsid w:val="000F2958"/>
    <w:rsid w:val="000F3850"/>
    <w:rsid w:val="000F58B3"/>
    <w:rsid w:val="000F604F"/>
    <w:rsid w:val="00104E7F"/>
    <w:rsid w:val="001137EC"/>
    <w:rsid w:val="001152F5"/>
    <w:rsid w:val="001161A4"/>
    <w:rsid w:val="00117743"/>
    <w:rsid w:val="00117F5B"/>
    <w:rsid w:val="00132658"/>
    <w:rsid w:val="001343E2"/>
    <w:rsid w:val="00150DC0"/>
    <w:rsid w:val="00156CD4"/>
    <w:rsid w:val="0016153B"/>
    <w:rsid w:val="00162207"/>
    <w:rsid w:val="00164A3E"/>
    <w:rsid w:val="00166FF6"/>
    <w:rsid w:val="0016770F"/>
    <w:rsid w:val="0017150D"/>
    <w:rsid w:val="001727C8"/>
    <w:rsid w:val="00172B65"/>
    <w:rsid w:val="00176123"/>
    <w:rsid w:val="00181224"/>
    <w:rsid w:val="00181620"/>
    <w:rsid w:val="001827F3"/>
    <w:rsid w:val="00182E7C"/>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97CF6"/>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E6ECD"/>
    <w:rsid w:val="002F0DB1"/>
    <w:rsid w:val="002F2885"/>
    <w:rsid w:val="002F45A1"/>
    <w:rsid w:val="0030203D"/>
    <w:rsid w:val="003037F9"/>
    <w:rsid w:val="0030583E"/>
    <w:rsid w:val="00307FE1"/>
    <w:rsid w:val="0031130B"/>
    <w:rsid w:val="003164BA"/>
    <w:rsid w:val="0032013E"/>
    <w:rsid w:val="003258E6"/>
    <w:rsid w:val="00342283"/>
    <w:rsid w:val="00343A87"/>
    <w:rsid w:val="00344A36"/>
    <w:rsid w:val="003456F4"/>
    <w:rsid w:val="00347FB6"/>
    <w:rsid w:val="003504FD"/>
    <w:rsid w:val="00350881"/>
    <w:rsid w:val="00354DD9"/>
    <w:rsid w:val="00357D55"/>
    <w:rsid w:val="00363513"/>
    <w:rsid w:val="00364FE8"/>
    <w:rsid w:val="003657E5"/>
    <w:rsid w:val="0036589C"/>
    <w:rsid w:val="00371312"/>
    <w:rsid w:val="00371DC7"/>
    <w:rsid w:val="00377B21"/>
    <w:rsid w:val="00387DB7"/>
    <w:rsid w:val="003906D9"/>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5EFA"/>
    <w:rsid w:val="004864DE"/>
    <w:rsid w:val="00494BE5"/>
    <w:rsid w:val="00495C12"/>
    <w:rsid w:val="00495E30"/>
    <w:rsid w:val="004A0EBA"/>
    <w:rsid w:val="004A2538"/>
    <w:rsid w:val="004A331E"/>
    <w:rsid w:val="004A3CC9"/>
    <w:rsid w:val="004B0C15"/>
    <w:rsid w:val="004B35EA"/>
    <w:rsid w:val="004B565A"/>
    <w:rsid w:val="004B69E4"/>
    <w:rsid w:val="004C6C39"/>
    <w:rsid w:val="004D075F"/>
    <w:rsid w:val="004D1B76"/>
    <w:rsid w:val="004D344E"/>
    <w:rsid w:val="004E019E"/>
    <w:rsid w:val="004E06EC"/>
    <w:rsid w:val="004E0A3F"/>
    <w:rsid w:val="004E2CB7"/>
    <w:rsid w:val="004E4576"/>
    <w:rsid w:val="004F016A"/>
    <w:rsid w:val="004F4DA8"/>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11BC"/>
    <w:rsid w:val="005621C4"/>
    <w:rsid w:val="00564C12"/>
    <w:rsid w:val="005654B8"/>
    <w:rsid w:val="00574836"/>
    <w:rsid w:val="00575009"/>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5E08"/>
    <w:rsid w:val="00620675"/>
    <w:rsid w:val="00622910"/>
    <w:rsid w:val="00624440"/>
    <w:rsid w:val="006254B6"/>
    <w:rsid w:val="00627FC8"/>
    <w:rsid w:val="00633EB4"/>
    <w:rsid w:val="00640C4C"/>
    <w:rsid w:val="006433C3"/>
    <w:rsid w:val="00650F5B"/>
    <w:rsid w:val="00661D1D"/>
    <w:rsid w:val="00665916"/>
    <w:rsid w:val="006670D7"/>
    <w:rsid w:val="006719EA"/>
    <w:rsid w:val="00671F13"/>
    <w:rsid w:val="006728AA"/>
    <w:rsid w:val="0067400A"/>
    <w:rsid w:val="006847AD"/>
    <w:rsid w:val="0069114B"/>
    <w:rsid w:val="006944C1"/>
    <w:rsid w:val="006A756A"/>
    <w:rsid w:val="006B7FE0"/>
    <w:rsid w:val="006D66F7"/>
    <w:rsid w:val="006E283C"/>
    <w:rsid w:val="006E65DD"/>
    <w:rsid w:val="006F5789"/>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B70FE"/>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1AF2"/>
    <w:rsid w:val="00834940"/>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B766D"/>
    <w:rsid w:val="008C17FB"/>
    <w:rsid w:val="008C70BB"/>
    <w:rsid w:val="008C7807"/>
    <w:rsid w:val="008D1B00"/>
    <w:rsid w:val="008D57B8"/>
    <w:rsid w:val="008E03FC"/>
    <w:rsid w:val="008E510B"/>
    <w:rsid w:val="008E5D26"/>
    <w:rsid w:val="00902B13"/>
    <w:rsid w:val="00911941"/>
    <w:rsid w:val="0092024D"/>
    <w:rsid w:val="009222EB"/>
    <w:rsid w:val="00925146"/>
    <w:rsid w:val="00925F0F"/>
    <w:rsid w:val="00932F6B"/>
    <w:rsid w:val="00934E50"/>
    <w:rsid w:val="009375DF"/>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C2B39"/>
    <w:rsid w:val="009D0EB5"/>
    <w:rsid w:val="009D14F9"/>
    <w:rsid w:val="009D2B74"/>
    <w:rsid w:val="009D63FF"/>
    <w:rsid w:val="009E175D"/>
    <w:rsid w:val="009E3CC2"/>
    <w:rsid w:val="009F06BD"/>
    <w:rsid w:val="009F2A4D"/>
    <w:rsid w:val="009F3737"/>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B354D"/>
    <w:rsid w:val="00AB3CE8"/>
    <w:rsid w:val="00AD0DA4"/>
    <w:rsid w:val="00AD4169"/>
    <w:rsid w:val="00AE193F"/>
    <w:rsid w:val="00AE25C6"/>
    <w:rsid w:val="00AE2A8A"/>
    <w:rsid w:val="00AE306C"/>
    <w:rsid w:val="00AF28C1"/>
    <w:rsid w:val="00B02EF1"/>
    <w:rsid w:val="00B061EB"/>
    <w:rsid w:val="00B07C97"/>
    <w:rsid w:val="00B11C67"/>
    <w:rsid w:val="00B13580"/>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8CF"/>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64B"/>
    <w:rsid w:val="00D36A49"/>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205A"/>
    <w:rsid w:val="00DB4F91"/>
    <w:rsid w:val="00DB6D0A"/>
    <w:rsid w:val="00DC06BE"/>
    <w:rsid w:val="00DC1F0F"/>
    <w:rsid w:val="00DC3117"/>
    <w:rsid w:val="00DC43D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86A01"/>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0DA8"/>
    <w:rsid w:val="00F014DA"/>
    <w:rsid w:val="00F02591"/>
    <w:rsid w:val="00F15931"/>
    <w:rsid w:val="00F23D85"/>
    <w:rsid w:val="00F467B9"/>
    <w:rsid w:val="00F5696E"/>
    <w:rsid w:val="00F60EFF"/>
    <w:rsid w:val="00F67D2D"/>
    <w:rsid w:val="00F8121E"/>
    <w:rsid w:val="00F858F2"/>
    <w:rsid w:val="00F860CC"/>
    <w:rsid w:val="00F94398"/>
    <w:rsid w:val="00FB2B56"/>
    <w:rsid w:val="00FB3CC5"/>
    <w:rsid w:val="00FB55D5"/>
    <w:rsid w:val="00FB7F9B"/>
    <w:rsid w:val="00FC12BF"/>
    <w:rsid w:val="00FC2C60"/>
    <w:rsid w:val="00FD3E6F"/>
    <w:rsid w:val="00FD51B9"/>
    <w:rsid w:val="00FD5849"/>
    <w:rsid w:val="00FD7BA9"/>
    <w:rsid w:val="00FD7ECD"/>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84D3"/>
  <w15:docId w15:val="{181BFB0A-615A-4F29-96B7-9EB65D04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 w:type="table" w:customStyle="1" w:styleId="TableGrid1">
    <w:name w:val="Table Grid1"/>
    <w:basedOn w:val="TableNormal"/>
    <w:next w:val="TableGrid"/>
    <w:uiPriority w:val="39"/>
    <w:rsid w:val="004F4DA8"/>
    <w:pPr>
      <w:spacing w:after="0"/>
    </w:pPr>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lgant.asn.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ke\OneDrive%20-%20Northern%20Territory%20Government\test\NTG_Form.dotx" TargetMode="External"/></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2026-02-06T00:00:00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D5DC2D57304074891DA90958028A07E" ma:contentTypeVersion="17" ma:contentTypeDescription="Create a new document." ma:contentTypeScope="" ma:versionID="f1aa8120e0c13af98388d9b02e92cdc7">
  <xsd:schema xmlns:xsd="http://www.w3.org/2001/XMLSchema" xmlns:xs="http://www.w3.org/2001/XMLSchema" xmlns:p="http://schemas.microsoft.com/office/2006/metadata/properties" xmlns:ns2="3329e829-62eb-4e48-be1c-0c31c537a906" xmlns:ns3="b698a532-6ab4-4469-a220-0a81ed6efdd8" targetNamespace="http://schemas.microsoft.com/office/2006/metadata/properties" ma:root="true" ma:fieldsID="9beb174176c209b901e6461dd8c8a2be" ns2:_="" ns3:_="">
    <xsd:import namespace="3329e829-62eb-4e48-be1c-0c31c537a906"/>
    <xsd:import namespace="b698a532-6ab4-4469-a220-0a81ed6efdd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9e829-62eb-4e48-be1c-0c31c537a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8c252ca-a782-4b9e-8798-91a96574061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8a532-6ab4-4469-a220-0a81ed6efdd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dc815ef-7e9b-40fd-b22d-3db5ce5f474f}" ma:internalName="TaxCatchAll" ma:showField="CatchAllData" ma:web="b698a532-6ab4-4469-a220-0a81ed6efdd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329e829-62eb-4e48-be1c-0c31c537a906">
      <Terms xmlns="http://schemas.microsoft.com/office/infopath/2007/PartnerControls"/>
    </lcf76f155ced4ddcb4097134ff3c332f>
    <TaxCatchAll xmlns="b698a532-6ab4-4469-a220-0a81ed6efdd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customXml/itemProps3.xml><?xml version="1.0" encoding="utf-8"?>
<ds:datastoreItem xmlns:ds="http://schemas.openxmlformats.org/officeDocument/2006/customXml" ds:itemID="{54DD7587-5C66-4A93-8375-80D590C12334}"/>
</file>

<file path=customXml/itemProps4.xml><?xml version="1.0" encoding="utf-8"?>
<ds:datastoreItem xmlns:ds="http://schemas.openxmlformats.org/officeDocument/2006/customXml" ds:itemID="{803C0DF6-E70D-4EAF-B592-3E621334EF18}"/>
</file>

<file path=customXml/itemProps5.xml><?xml version="1.0" encoding="utf-8"?>
<ds:datastoreItem xmlns:ds="http://schemas.openxmlformats.org/officeDocument/2006/customXml" ds:itemID="{2E4D92A8-2DF7-42AB-97AF-D0D72F1642DB}"/>
</file>

<file path=docProps/app.xml><?xml version="1.0" encoding="utf-8"?>
<Properties xmlns="http://schemas.openxmlformats.org/officeDocument/2006/extended-properties" xmlns:vt="http://schemas.openxmlformats.org/officeDocument/2006/docPropsVTypes">
  <Template>NTG_Form</Template>
  <TotalTime>1</TotalTime>
  <Pages>8</Pages>
  <Words>2083</Words>
  <Characters>10525</Characters>
  <Application>Microsoft Office Word</Application>
  <DocSecurity>0</DocSecurity>
  <Lines>359</Lines>
  <Paragraphs>183</Paragraphs>
  <ScaleCrop>false</ScaleCrop>
  <HeadingPairs>
    <vt:vector size="2" baseType="variant">
      <vt:variant>
        <vt:lpstr>Title</vt:lpstr>
      </vt:variant>
      <vt:variant>
        <vt:i4>1</vt:i4>
      </vt:variant>
    </vt:vector>
  </HeadingPairs>
  <TitlesOfParts>
    <vt:vector size="1" baseType="lpstr">
      <vt:lpstr>Code of Conduct Complaint Form</vt:lpstr>
    </vt:vector>
  </TitlesOfParts>
  <Company>Housing, Local Government and Community Development</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complaint form</dc:title>
  <dc:creator>NorthernTerritoryGovernment@ntgov.onmicrosoft.com</dc:creator>
  <cp:lastModifiedBy>Amanda Haigh</cp:lastModifiedBy>
  <cp:revision>3</cp:revision>
  <cp:lastPrinted>2026-02-13T02:24:00Z</cp:lastPrinted>
  <dcterms:created xsi:type="dcterms:W3CDTF">2026-02-25T02:59:00Z</dcterms:created>
  <dcterms:modified xsi:type="dcterms:W3CDTF">2026-02-25T02:59:00Z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0x0101000D5DC2D57304074891DA90958028A07E</vt:lpwstr>
  </property>
</Properties>
</file>