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Heading1Char"/>
          <w:sz w:val="60"/>
          <w:szCs w:val="64"/>
        </w:rPr>
        <w:alias w:val="Title"/>
        <w:tag w:val="Title"/>
        <w:id w:val="-509755993"/>
        <w:lock w:val="sdtLocked"/>
        <w:placeholder>
          <w:docPart w:val="EE2339C1949E4B88B1C218C2867694A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:rsidR="008F422B" w:rsidRDefault="00AB31EC" w:rsidP="00963E4F">
          <w:pPr>
            <w:pStyle w:val="Title"/>
          </w:pPr>
          <w:r w:rsidRPr="00AB31EC">
            <w:rPr>
              <w:rStyle w:val="Heading1Char"/>
              <w:sz w:val="60"/>
              <w:szCs w:val="64"/>
            </w:rPr>
            <w:t>Katherine PFAS Community Consultation Group</w:t>
          </w:r>
        </w:p>
      </w:sdtContent>
    </w:sdt>
    <w:bookmarkStart w:id="0" w:name="_Toc15286907" w:displacedByCustomXml="prev"/>
    <w:bookmarkStart w:id="1" w:name="_Toc15286861" w:displacedByCustomXml="prev"/>
    <w:bookmarkEnd w:id="1"/>
    <w:bookmarkEnd w:id="0"/>
    <w:p w:rsidR="00963E4F" w:rsidRPr="00963E4F" w:rsidRDefault="00963E4F" w:rsidP="00963E4F">
      <w:r w:rsidRPr="00963E4F">
        <w:t>Time:</w:t>
      </w:r>
      <w:r w:rsidR="000C12B0">
        <w:t xml:space="preserve"> </w:t>
      </w:r>
      <w:r w:rsidR="00AB31EC">
        <w:t xml:space="preserve">5:30pm </w:t>
      </w:r>
      <w:r w:rsidR="00422E5C">
        <w:t>–</w:t>
      </w:r>
      <w:r w:rsidR="00E25BEA">
        <w:t xml:space="preserve"> 7:3</w:t>
      </w:r>
      <w:r w:rsidR="00AB31EC">
        <w:t>0pm</w:t>
      </w:r>
    </w:p>
    <w:p w:rsidR="00996655" w:rsidRDefault="00963E4F" w:rsidP="00963E4F">
      <w:r w:rsidRPr="00963E4F">
        <w:t xml:space="preserve">Date: </w:t>
      </w:r>
      <w:r w:rsidR="00172A27">
        <w:t xml:space="preserve">Thursday </w:t>
      </w:r>
      <w:r w:rsidR="00C14C08">
        <w:t>06 August</w:t>
      </w:r>
      <w:r w:rsidR="00D25A73">
        <w:t xml:space="preserve"> 2020</w:t>
      </w:r>
      <w:r w:rsidR="000C12B0">
        <w:t xml:space="preserve"> </w:t>
      </w:r>
      <w:r w:rsidR="00996655" w:rsidRPr="00963E4F">
        <w:t xml:space="preserve"> </w:t>
      </w:r>
    </w:p>
    <w:p w:rsidR="006A2F2D" w:rsidRDefault="000C12B0" w:rsidP="008F422B">
      <w:r>
        <w:t xml:space="preserve">Location: </w:t>
      </w:r>
      <w:r w:rsidR="00172A27" w:rsidRPr="00172A27">
        <w:t>Katherine Government Centre, Level 1 Conference Room</w:t>
      </w:r>
      <w:bookmarkStart w:id="2" w:name="_GoBack"/>
      <w:bookmarkEnd w:id="2"/>
    </w:p>
    <w:tbl>
      <w:tblPr>
        <w:tblStyle w:val="NTGmeetingagendatable"/>
        <w:tblW w:w="8930" w:type="dxa"/>
        <w:tblLayout w:type="fixed"/>
        <w:tblLook w:val="0120" w:firstRow="1" w:lastRow="0" w:firstColumn="0" w:lastColumn="1" w:noHBand="0" w:noVBand="0"/>
      </w:tblPr>
      <w:tblGrid>
        <w:gridCol w:w="2977"/>
        <w:gridCol w:w="2875"/>
        <w:gridCol w:w="3078"/>
      </w:tblGrid>
      <w:tr w:rsidR="00AB31EC" w:rsidRPr="00E87DE1" w:rsidTr="00AB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2977" w:type="dxa"/>
          </w:tcPr>
          <w:p w:rsidR="00AB31EC" w:rsidRPr="00963E4F" w:rsidRDefault="00AB31EC" w:rsidP="00963E4F">
            <w:r w:rsidRPr="00963E4F">
              <w:t>Item</w:t>
            </w:r>
          </w:p>
        </w:tc>
        <w:tc>
          <w:tcPr>
            <w:tcW w:w="2875" w:type="dxa"/>
          </w:tcPr>
          <w:p w:rsidR="00AB31EC" w:rsidRPr="00963E4F" w:rsidRDefault="00AB31EC" w:rsidP="00963E4F">
            <w:r w:rsidRPr="00963E4F">
              <w:t>Who</w:t>
            </w:r>
            <w:r>
              <w:t xml:space="preserve"> </w:t>
            </w:r>
          </w:p>
        </w:tc>
        <w:tc>
          <w:tcPr>
            <w:tcW w:w="3078" w:type="dxa"/>
          </w:tcPr>
          <w:p w:rsidR="00AB31EC" w:rsidRPr="00E87DE1" w:rsidRDefault="00594F92" w:rsidP="00AC2C07">
            <w:r>
              <w:t>Paper</w:t>
            </w:r>
            <w:r w:rsidR="00AB31EC">
              <w:t xml:space="preserve"> </w:t>
            </w:r>
          </w:p>
        </w:tc>
      </w:tr>
      <w:tr w:rsidR="00AB31EC" w:rsidRPr="00E87DE1" w:rsidTr="000B6A09">
        <w:trPr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Welcome, opening remarks and apologies</w:t>
            </w:r>
          </w:p>
          <w:p w:rsidR="00AB31EC" w:rsidRPr="0045335E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 w:rsidRPr="00D5222F">
              <w:t>“I would like to acknowledge that this meeting is being held on traditional lands and pay my respect to elders both past and present and future.”</w:t>
            </w:r>
          </w:p>
        </w:tc>
        <w:tc>
          <w:tcPr>
            <w:tcW w:w="2875" w:type="dxa"/>
          </w:tcPr>
          <w:p w:rsidR="00AB31EC" w:rsidRPr="0045335E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Chair</w:t>
            </w:r>
          </w:p>
        </w:tc>
        <w:tc>
          <w:tcPr>
            <w:tcW w:w="3078" w:type="dxa"/>
          </w:tcPr>
          <w:p w:rsidR="00AB31EC" w:rsidRPr="007670BC" w:rsidRDefault="00AB31EC" w:rsidP="00AB31EC">
            <w:r>
              <w:t>N</w:t>
            </w:r>
          </w:p>
        </w:tc>
      </w:tr>
      <w:tr w:rsidR="00AB31EC" w:rsidRPr="00E87DE1" w:rsidTr="000B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977" w:type="dxa"/>
            <w:tcBorders>
              <w:bottom w:val="nil"/>
            </w:tcBorders>
            <w:vAlign w:val="top"/>
          </w:tcPr>
          <w:p w:rsidR="00AB31EC" w:rsidRDefault="00AB31EC" w:rsidP="008111D3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4044"/>
              </w:tabs>
              <w:spacing w:before="60" w:after="60"/>
            </w:pPr>
            <w:r>
              <w:t xml:space="preserve">Minutes from </w:t>
            </w:r>
            <w:r w:rsidR="008111D3">
              <w:t>July</w:t>
            </w:r>
            <w:r w:rsidR="006F57CE">
              <w:t xml:space="preserve"> </w:t>
            </w:r>
            <w:r w:rsidR="008111D3">
              <w:t>2</w:t>
            </w:r>
            <w:r>
              <w:t xml:space="preserve"> Meeting</w:t>
            </w:r>
          </w:p>
        </w:tc>
        <w:tc>
          <w:tcPr>
            <w:tcW w:w="2875" w:type="dxa"/>
            <w:tcBorders>
              <w:bottom w:val="nil"/>
            </w:tcBorders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Chair</w:t>
            </w:r>
          </w:p>
        </w:tc>
        <w:tc>
          <w:tcPr>
            <w:tcW w:w="3078" w:type="dxa"/>
            <w:tcBorders>
              <w:bottom w:val="nil"/>
            </w:tcBorders>
          </w:tcPr>
          <w:p w:rsidR="00AB31EC" w:rsidRPr="007670BC" w:rsidRDefault="00AB31EC" w:rsidP="00594F92">
            <w:r>
              <w:t xml:space="preserve">Y; </w:t>
            </w:r>
            <w:r w:rsidR="00594F92">
              <w:t>Attachment A</w:t>
            </w:r>
          </w:p>
        </w:tc>
      </w:tr>
      <w:tr w:rsidR="00AB31EC" w:rsidRPr="00E87DE1" w:rsidTr="000B6A09">
        <w:trPr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Update on Action Items</w:t>
            </w:r>
          </w:p>
        </w:tc>
        <w:tc>
          <w:tcPr>
            <w:tcW w:w="2875" w:type="dxa"/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 xml:space="preserve">Chair </w:t>
            </w:r>
          </w:p>
        </w:tc>
        <w:tc>
          <w:tcPr>
            <w:tcW w:w="3078" w:type="dxa"/>
          </w:tcPr>
          <w:p w:rsidR="00AB31EC" w:rsidRPr="007670BC" w:rsidRDefault="00602059" w:rsidP="00594F92">
            <w:r>
              <w:t xml:space="preserve">Y; </w:t>
            </w:r>
            <w:r w:rsidR="00594F92">
              <w:t>Attachment B</w:t>
            </w:r>
          </w:p>
        </w:tc>
      </w:tr>
      <w:tr w:rsidR="00AB31EC" w:rsidRPr="00E87DE1" w:rsidTr="000B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Power and Water Corporation</w:t>
            </w:r>
          </w:p>
        </w:tc>
        <w:tc>
          <w:tcPr>
            <w:tcW w:w="2875" w:type="dxa"/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 xml:space="preserve">Chris Horton  </w:t>
            </w:r>
          </w:p>
        </w:tc>
        <w:tc>
          <w:tcPr>
            <w:tcW w:w="3078" w:type="dxa"/>
          </w:tcPr>
          <w:p w:rsidR="00AB31EC" w:rsidRPr="007670BC" w:rsidRDefault="00594F92" w:rsidP="00AB31EC">
            <w:r>
              <w:t>N</w:t>
            </w:r>
          </w:p>
        </w:tc>
      </w:tr>
      <w:tr w:rsidR="00AB31EC" w:rsidRPr="00E87DE1" w:rsidTr="000B6A09">
        <w:trPr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RAAF Base Tindal</w:t>
            </w:r>
          </w:p>
        </w:tc>
        <w:tc>
          <w:tcPr>
            <w:tcW w:w="2875" w:type="dxa"/>
          </w:tcPr>
          <w:p w:rsidR="00AB31EC" w:rsidRPr="006C3E13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Timothy Ferrell</w:t>
            </w:r>
          </w:p>
        </w:tc>
        <w:tc>
          <w:tcPr>
            <w:tcW w:w="3078" w:type="dxa"/>
          </w:tcPr>
          <w:p w:rsidR="00AB31EC" w:rsidRPr="007670BC" w:rsidRDefault="00594F92" w:rsidP="00AB31EC">
            <w:r>
              <w:t>N</w:t>
            </w:r>
          </w:p>
        </w:tc>
      </w:tr>
      <w:tr w:rsidR="00AB31EC" w:rsidRPr="00E87DE1" w:rsidTr="000B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rPr>
                <w:rFonts w:eastAsia="Calibri"/>
              </w:rPr>
              <w:t xml:space="preserve">Information and messaging for Community Members </w:t>
            </w:r>
          </w:p>
        </w:tc>
        <w:tc>
          <w:tcPr>
            <w:tcW w:w="2875" w:type="dxa"/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All</w:t>
            </w:r>
          </w:p>
        </w:tc>
        <w:tc>
          <w:tcPr>
            <w:tcW w:w="3078" w:type="dxa"/>
          </w:tcPr>
          <w:p w:rsidR="00AB31EC" w:rsidRPr="007670BC" w:rsidRDefault="008111D3" w:rsidP="00AB31EC">
            <w:r>
              <w:t>Y; Attachment C</w:t>
            </w:r>
          </w:p>
        </w:tc>
      </w:tr>
      <w:tr w:rsidR="00AB31EC" w:rsidRPr="00E87DE1" w:rsidTr="000B6A09">
        <w:trPr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General Business</w:t>
            </w:r>
          </w:p>
        </w:tc>
        <w:tc>
          <w:tcPr>
            <w:tcW w:w="2875" w:type="dxa"/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Chair</w:t>
            </w:r>
          </w:p>
        </w:tc>
        <w:tc>
          <w:tcPr>
            <w:tcW w:w="3078" w:type="dxa"/>
          </w:tcPr>
          <w:p w:rsidR="00AB31EC" w:rsidRPr="007670BC" w:rsidRDefault="00594F92" w:rsidP="00AB31EC">
            <w:r>
              <w:t>N</w:t>
            </w:r>
          </w:p>
        </w:tc>
      </w:tr>
      <w:tr w:rsidR="00AB31EC" w:rsidRPr="00E87DE1" w:rsidTr="000B6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977" w:type="dxa"/>
            <w:vAlign w:val="top"/>
          </w:tcPr>
          <w:p w:rsidR="00AB31EC" w:rsidRDefault="00AB31EC" w:rsidP="00AB31EC">
            <w:pPr>
              <w:pStyle w:val="ListParagraph"/>
              <w:numPr>
                <w:ilvl w:val="0"/>
                <w:numId w:val="49"/>
              </w:num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Wrap up and meeting close</w:t>
            </w:r>
          </w:p>
        </w:tc>
        <w:tc>
          <w:tcPr>
            <w:tcW w:w="2875" w:type="dxa"/>
          </w:tcPr>
          <w:p w:rsidR="00AB31EC" w:rsidRDefault="00AB31EC" w:rsidP="00AB31EC">
            <w:pPr>
              <w:tabs>
                <w:tab w:val="left" w:pos="1134"/>
                <w:tab w:val="left" w:pos="7230"/>
                <w:tab w:val="left" w:pos="8222"/>
              </w:tabs>
              <w:spacing w:before="60" w:after="60"/>
            </w:pPr>
            <w:r>
              <w:t>Chair</w:t>
            </w:r>
          </w:p>
        </w:tc>
        <w:tc>
          <w:tcPr>
            <w:tcW w:w="3078" w:type="dxa"/>
          </w:tcPr>
          <w:p w:rsidR="00AB31EC" w:rsidRPr="007670BC" w:rsidRDefault="00594F92" w:rsidP="00AB31EC">
            <w:r>
              <w:t>N</w:t>
            </w:r>
          </w:p>
        </w:tc>
      </w:tr>
    </w:tbl>
    <w:p w:rsidR="006A2F2D" w:rsidRPr="00996655" w:rsidRDefault="006A2F2D" w:rsidP="00996655">
      <w:pPr>
        <w:rPr>
          <w:lang w:bidi="en-US"/>
        </w:rPr>
      </w:pPr>
    </w:p>
    <w:sectPr w:rsidR="006A2F2D" w:rsidRPr="00996655" w:rsidSect="00CC57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EFF" w:rsidRDefault="00C10EFF" w:rsidP="007332FF">
      <w:r>
        <w:separator/>
      </w:r>
    </w:p>
  </w:endnote>
  <w:endnote w:type="continuationSeparator" w:id="0">
    <w:p w:rsidR="00C10EFF" w:rsidRDefault="00C10EF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AE5517">
                <w:rPr>
                  <w:rStyle w:val="PageNumber"/>
                  <w:b/>
                </w:rPr>
                <w:t>THE CHIEF MINISTER</w:t>
              </w:r>
            </w:sdtContent>
          </w:sdt>
          <w:r w:rsidR="00592E78" w:rsidRPr="00750D2F">
            <w:rPr>
              <w:rStyle w:val="PageNumber"/>
            </w:rPr>
            <w:t xml:space="preserve"> - optional</w:t>
          </w:r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94F9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94F9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AE5517" w:rsidRDefault="00901430" w:rsidP="00AE551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AE5517">
                <w:rPr>
                  <w:b/>
                  <w:sz w:val="19"/>
                  <w:szCs w:val="19"/>
                </w:rPr>
                <w:t>THE CHIEF MINISTER</w:t>
              </w:r>
            </w:sdtContent>
          </w:sdt>
          <w:r w:rsidR="00592E78">
            <w:rPr>
              <w:rStyle w:val="PageNumber"/>
            </w:rPr>
            <w:t xml:space="preserve"> </w:t>
          </w:r>
        </w:p>
        <w:p w:rsidR="00C0326E" w:rsidRPr="00CE30CF" w:rsidRDefault="00C0326E" w:rsidP="00AE5517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14C08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14C08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058055" wp14:editId="7C1937C2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EFF" w:rsidRDefault="00C10EFF" w:rsidP="007332FF">
      <w:r>
        <w:separator/>
      </w:r>
    </w:p>
  </w:footnote>
  <w:footnote w:type="continuationSeparator" w:id="0">
    <w:p w:rsidR="00C10EFF" w:rsidRDefault="00C10EF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C10EFF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31EC">
          <w:t>Katherine PFAS Community Consultation Group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F1" w:rsidRPr="000E3ED2" w:rsidRDefault="00DD30E2" w:rsidP="00EB164C">
    <w:pPr>
      <w:pStyle w:val="Subtitle0"/>
    </w:pPr>
    <w:r w:rsidRPr="00DD30E2">
      <w:t>Me</w:t>
    </w:r>
    <w:r w:rsidR="006A2F2D">
      <w:t>eting</w:t>
    </w:r>
    <w:r w:rsidRPr="00DD30E2">
      <w:t xml:space="preserve"> </w:t>
    </w:r>
    <w:r w:rsidR="006A2F2D"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32D0"/>
    <w:multiLevelType w:val="hybridMultilevel"/>
    <w:tmpl w:val="36A2465C"/>
    <w:lvl w:ilvl="0" w:tplc="65F266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3D2B80"/>
    <w:multiLevelType w:val="hybridMultilevel"/>
    <w:tmpl w:val="A06845DA"/>
    <w:lvl w:ilvl="0" w:tplc="C2B4F3C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3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1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2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5"/>
  </w:num>
  <w:num w:numId="37">
    <w:abstractNumId w:val="67"/>
  </w:num>
  <w:num w:numId="38">
    <w:abstractNumId w:val="15"/>
  </w:num>
  <w:num w:numId="39">
    <w:abstractNumId w:val="26"/>
  </w:num>
  <w:num w:numId="40">
    <w:abstractNumId w:val="68"/>
  </w:num>
  <w:num w:numId="41">
    <w:abstractNumId w:val="2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8"/>
  </w:num>
  <w:num w:numId="49">
    <w:abstractNumId w:val="6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92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30D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C12B0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2A27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24A8F"/>
    <w:rsid w:val="00230031"/>
    <w:rsid w:val="00235C01"/>
    <w:rsid w:val="00247343"/>
    <w:rsid w:val="00256D31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017C"/>
    <w:rsid w:val="002E0C01"/>
    <w:rsid w:val="002E20C8"/>
    <w:rsid w:val="002E4290"/>
    <w:rsid w:val="002E66A6"/>
    <w:rsid w:val="002F0DB1"/>
    <w:rsid w:val="002F2885"/>
    <w:rsid w:val="002F45A1"/>
    <w:rsid w:val="002F525F"/>
    <w:rsid w:val="002F58A5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2E5C"/>
    <w:rsid w:val="00423308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C2B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4F92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02059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C4392"/>
    <w:rsid w:val="006D66F7"/>
    <w:rsid w:val="006F57CE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1C31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11D3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422B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616DF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31EC"/>
    <w:rsid w:val="00AB5413"/>
    <w:rsid w:val="00AD0DA4"/>
    <w:rsid w:val="00AD4169"/>
    <w:rsid w:val="00AE25C6"/>
    <w:rsid w:val="00AE306C"/>
    <w:rsid w:val="00AE5517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EFF"/>
    <w:rsid w:val="00C10F10"/>
    <w:rsid w:val="00C14C08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5A73"/>
    <w:rsid w:val="00D27EBE"/>
    <w:rsid w:val="00D36A49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3B41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5BEA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2A7D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B1E9C"/>
  <w15:docId w15:val="{2BA01796-96C2-4313-97F6-3FE91FBF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7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9402C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9402C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ableParagraph">
    <w:name w:val="Table Paragraph"/>
    <w:basedOn w:val="Normal"/>
    <w:uiPriority w:val="1"/>
    <w:qFormat/>
    <w:rsid w:val="00423308"/>
    <w:pPr>
      <w:widowControl w:val="0"/>
      <w:autoSpaceDE w:val="0"/>
      <w:autoSpaceDN w:val="0"/>
      <w:spacing w:after="0"/>
    </w:pPr>
    <w:rPr>
      <w:rFonts w:eastAsia="Lato" w:cs="La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2339C1949E4B88B1C218C28676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76F1-3886-49BD-9F69-E9C8391EBC66}"/>
      </w:docPartPr>
      <w:docPartBody>
        <w:p w:rsidR="00983147" w:rsidRDefault="00983147">
          <w:pPr>
            <w:pStyle w:val="EE2339C1949E4B88B1C218C2867694A8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47"/>
    <w:rsid w:val="003E4807"/>
    <w:rsid w:val="00983147"/>
    <w:rsid w:val="00AF32F4"/>
    <w:rsid w:val="00D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2339C1949E4B88B1C218C2867694A8">
    <w:name w:val="EE2339C1949E4B88B1C218C2867694A8"/>
  </w:style>
  <w:style w:type="paragraph" w:customStyle="1" w:styleId="63A5108DB18B44AC9AA5CAC4AAE66085">
    <w:name w:val="63A5108DB18B44AC9AA5CAC4AAE66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BE2E69-8F23-493A-895B-109C16D2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meeting agenda.dotx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PFAS Community Consultation Group</vt:lpstr>
    </vt:vector>
  </TitlesOfParts>
  <Company>THE CHIEF MINISTER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PFAS Community Consultation Group</dc:title>
  <dc:creator>Darcy Lye</dc:creator>
  <cp:lastModifiedBy>Sahardi Garling</cp:lastModifiedBy>
  <cp:revision>5</cp:revision>
  <cp:lastPrinted>2019-08-28T22:41:00Z</cp:lastPrinted>
  <dcterms:created xsi:type="dcterms:W3CDTF">2020-07-30T06:11:00Z</dcterms:created>
  <dcterms:modified xsi:type="dcterms:W3CDTF">2020-07-30T22:42:00Z</dcterms:modified>
</cp:coreProperties>
</file>